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A01A4" w14:textId="77777777" w:rsidR="003011DA" w:rsidRPr="00B35E8A" w:rsidRDefault="003011DA" w:rsidP="00D97C9A">
      <w:pPr>
        <w:pStyle w:val="NoSpacing"/>
        <w:rPr>
          <w:b/>
          <w:lang w:val="sr-Cyrl-RS"/>
        </w:rPr>
      </w:pPr>
    </w:p>
    <w:p w14:paraId="2CB6B63F" w14:textId="77777777" w:rsidR="00271183" w:rsidRPr="00271183" w:rsidRDefault="00271183" w:rsidP="00271183">
      <w:pPr>
        <w:spacing w:after="160" w:line="259" w:lineRule="auto"/>
        <w:jc w:val="both"/>
        <w:rPr>
          <w:rFonts w:eastAsia="Calibri"/>
          <w:b/>
          <w:lang w:val="sr-Latn-CS"/>
        </w:rPr>
      </w:pPr>
    </w:p>
    <w:p w14:paraId="787A4E33" w14:textId="77777777" w:rsidR="00271183" w:rsidRPr="00271183" w:rsidRDefault="00271183" w:rsidP="00271183">
      <w:pPr>
        <w:spacing w:after="0" w:line="240" w:lineRule="auto"/>
        <w:rPr>
          <w:rFonts w:ascii="Times New Roman" w:eastAsia="Calibri" w:hAnsi="Times New Roman"/>
          <w:sz w:val="24"/>
          <w:szCs w:val="24"/>
          <w:lang w:val="sr-Latn-CS"/>
        </w:rPr>
      </w:pPr>
    </w:p>
    <w:p w14:paraId="0716E707" w14:textId="5E4B4D97" w:rsidR="00271183" w:rsidRPr="00271183" w:rsidRDefault="00271183" w:rsidP="00271183">
      <w:pPr>
        <w:spacing w:after="0" w:line="240" w:lineRule="auto"/>
        <w:rPr>
          <w:rFonts w:ascii="Times New Roman" w:eastAsia="Calibri" w:hAnsi="Times New Roman"/>
          <w:b/>
          <w:bCs/>
          <w:sz w:val="24"/>
          <w:szCs w:val="24"/>
          <w:lang w:val="sr-Cyrl-RS"/>
        </w:rPr>
      </w:pPr>
      <w:r w:rsidRPr="00271183">
        <w:rPr>
          <w:rFonts w:ascii="Times New Roman" w:eastAsia="Calibri" w:hAnsi="Times New Roman"/>
          <w:b/>
          <w:bCs/>
          <w:noProof/>
          <w:sz w:val="24"/>
          <w:szCs w:val="24"/>
          <w:lang w:val="sr-Latn-CS"/>
        </w:rPr>
        <w:drawing>
          <wp:anchor distT="0" distB="0" distL="114300" distR="114300" simplePos="0" relativeHeight="251659776" behindDoc="1" locked="0" layoutInCell="1" allowOverlap="1" wp14:anchorId="531A22D2" wp14:editId="512A494F">
            <wp:simplePos x="0" y="0"/>
            <wp:positionH relativeFrom="column">
              <wp:posOffset>295910</wp:posOffset>
            </wp:positionH>
            <wp:positionV relativeFrom="paragraph">
              <wp:posOffset>-516255</wp:posOffset>
            </wp:positionV>
            <wp:extent cx="304800" cy="457200"/>
            <wp:effectExtent l="0" t="0" r="0" b="0"/>
            <wp:wrapTight wrapText="bothSides">
              <wp:wrapPolygon edited="0">
                <wp:start x="0" y="0"/>
                <wp:lineTo x="0" y="20700"/>
                <wp:lineTo x="20250" y="20700"/>
                <wp:lineTo x="20250" y="0"/>
                <wp:lineTo x="0" y="0"/>
              </wp:wrapPolygon>
            </wp:wrapTight>
            <wp:docPr id="3" name="Picture 3" descr="grb 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s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183">
        <w:rPr>
          <w:rFonts w:ascii="Times New Roman" w:eastAsia="Calibri" w:hAnsi="Times New Roman"/>
          <w:b/>
          <w:bCs/>
          <w:sz w:val="24"/>
          <w:szCs w:val="24"/>
          <w:lang w:val="sr-Latn-CS"/>
        </w:rPr>
        <w:t>РЕПУБЛИКА СРБИЈА</w:t>
      </w:r>
      <w:r w:rsidRPr="00271183">
        <w:rPr>
          <w:rFonts w:ascii="Times New Roman" w:eastAsia="Calibri" w:hAnsi="Times New Roman"/>
          <w:b/>
          <w:bCs/>
          <w:sz w:val="24"/>
          <w:szCs w:val="24"/>
          <w:lang w:val="sr-Latn-CS"/>
        </w:rPr>
        <w:tab/>
      </w:r>
      <w:r w:rsidRPr="00271183">
        <w:rPr>
          <w:rFonts w:ascii="Times New Roman" w:eastAsia="Calibri" w:hAnsi="Times New Roman"/>
          <w:b/>
          <w:bCs/>
          <w:sz w:val="24"/>
          <w:szCs w:val="24"/>
          <w:lang w:val="sr-Latn-CS"/>
        </w:rPr>
        <w:tab/>
      </w:r>
      <w:r w:rsidRPr="00271183">
        <w:rPr>
          <w:rFonts w:ascii="Times New Roman" w:eastAsia="Calibri" w:hAnsi="Times New Roman"/>
          <w:b/>
          <w:bCs/>
          <w:sz w:val="24"/>
          <w:szCs w:val="24"/>
          <w:lang w:val="sr-Latn-CS"/>
        </w:rPr>
        <w:tab/>
      </w:r>
      <w:r w:rsidRPr="00271183">
        <w:rPr>
          <w:rFonts w:ascii="Times New Roman" w:eastAsia="Calibri" w:hAnsi="Times New Roman"/>
          <w:b/>
          <w:bCs/>
          <w:sz w:val="24"/>
          <w:szCs w:val="24"/>
          <w:lang w:val="sr-Latn-CS"/>
        </w:rPr>
        <w:tab/>
      </w:r>
      <w:r w:rsidRPr="00271183">
        <w:rPr>
          <w:rFonts w:ascii="Times New Roman" w:eastAsia="Calibri" w:hAnsi="Times New Roman"/>
          <w:b/>
          <w:bCs/>
          <w:sz w:val="24"/>
          <w:szCs w:val="24"/>
          <w:lang w:val="sr-Latn-CS"/>
        </w:rPr>
        <w:tab/>
      </w:r>
      <w:r w:rsidRPr="00271183">
        <w:rPr>
          <w:rFonts w:ascii="Times New Roman" w:eastAsia="Calibri" w:hAnsi="Times New Roman"/>
          <w:b/>
          <w:bCs/>
          <w:sz w:val="24"/>
          <w:szCs w:val="24"/>
          <w:lang w:val="sr-Latn-CS"/>
        </w:rPr>
        <w:tab/>
      </w:r>
      <w:r w:rsidRPr="00271183">
        <w:rPr>
          <w:rFonts w:ascii="Times New Roman" w:eastAsia="Calibri" w:hAnsi="Times New Roman"/>
          <w:b/>
          <w:bCs/>
          <w:sz w:val="24"/>
          <w:szCs w:val="24"/>
          <w:lang w:val="sr-Latn-CS"/>
        </w:rPr>
        <w:tab/>
      </w:r>
      <w:r w:rsidRPr="00271183">
        <w:rPr>
          <w:rFonts w:ascii="Times New Roman" w:eastAsia="Calibri" w:hAnsi="Times New Roman"/>
          <w:b/>
          <w:bCs/>
          <w:sz w:val="24"/>
          <w:szCs w:val="24"/>
          <w:lang w:val="sr-Cyrl-RS"/>
        </w:rPr>
        <w:t xml:space="preserve">                </w:t>
      </w:r>
    </w:p>
    <w:p w14:paraId="14A9AB9F" w14:textId="77777777" w:rsidR="00271183" w:rsidRPr="00271183" w:rsidRDefault="00271183" w:rsidP="00271183">
      <w:pPr>
        <w:spacing w:after="0" w:line="240" w:lineRule="auto"/>
        <w:rPr>
          <w:rFonts w:ascii="Times New Roman" w:eastAsia="Calibri" w:hAnsi="Times New Roman"/>
          <w:b/>
          <w:bCs/>
          <w:sz w:val="24"/>
          <w:szCs w:val="24"/>
          <w:lang w:val="sr-Cyrl-RS"/>
        </w:rPr>
      </w:pPr>
      <w:r w:rsidRPr="00271183">
        <w:rPr>
          <w:rFonts w:ascii="Times New Roman" w:eastAsia="Calibri" w:hAnsi="Times New Roman"/>
          <w:b/>
          <w:bCs/>
          <w:sz w:val="24"/>
          <w:szCs w:val="24"/>
          <w:lang w:val="sr-Latn-CS"/>
        </w:rPr>
        <w:t>ОПШТИНА ЛАПОВО</w:t>
      </w:r>
      <w:r w:rsidRPr="00271183">
        <w:rPr>
          <w:rFonts w:ascii="Times New Roman" w:eastAsia="Calibri" w:hAnsi="Times New Roman"/>
          <w:b/>
          <w:bCs/>
          <w:sz w:val="24"/>
          <w:szCs w:val="24"/>
          <w:lang w:val="sr-Latn-CS"/>
        </w:rPr>
        <w:tab/>
      </w:r>
    </w:p>
    <w:p w14:paraId="4C29AF74" w14:textId="77777777" w:rsidR="00271183" w:rsidRPr="00271183" w:rsidRDefault="00271183" w:rsidP="00271183">
      <w:pPr>
        <w:spacing w:after="0" w:line="240" w:lineRule="auto"/>
        <w:rPr>
          <w:rFonts w:ascii="Times New Roman" w:eastAsia="Calibri" w:hAnsi="Times New Roman"/>
          <w:b/>
          <w:bCs/>
          <w:sz w:val="24"/>
          <w:szCs w:val="24"/>
          <w:lang w:val="sr-Cyrl-RS"/>
        </w:rPr>
      </w:pPr>
      <w:r w:rsidRPr="00271183">
        <w:rPr>
          <w:rFonts w:ascii="Times New Roman" w:eastAsia="Calibri" w:hAnsi="Times New Roman"/>
          <w:b/>
          <w:bCs/>
          <w:sz w:val="24"/>
          <w:szCs w:val="24"/>
          <w:lang w:val="sr-Cyrl-RS"/>
        </w:rPr>
        <w:t>СКУПШТИНА ОПШТИНЕ</w:t>
      </w:r>
    </w:p>
    <w:p w14:paraId="763CD3EC" w14:textId="04B0AFDE" w:rsidR="00271183" w:rsidRPr="006C6277" w:rsidRDefault="00271183" w:rsidP="00271183">
      <w:pPr>
        <w:spacing w:after="0" w:line="240" w:lineRule="auto"/>
        <w:rPr>
          <w:rFonts w:ascii="Times New Roman" w:eastAsia="Calibri" w:hAnsi="Times New Roman"/>
          <w:b/>
          <w:bCs/>
          <w:sz w:val="24"/>
          <w:szCs w:val="24"/>
          <w:lang w:val="sr-Cyrl-RS"/>
        </w:rPr>
      </w:pPr>
      <w:r w:rsidRPr="00271183">
        <w:rPr>
          <w:rFonts w:ascii="Times New Roman" w:eastAsia="Calibri" w:hAnsi="Times New Roman"/>
          <w:b/>
          <w:bCs/>
          <w:sz w:val="24"/>
          <w:szCs w:val="24"/>
          <w:lang w:val="sr-Latn-CS"/>
        </w:rPr>
        <w:t xml:space="preserve">Број: </w:t>
      </w:r>
      <w:r w:rsidR="006C6277" w:rsidRPr="006C6277">
        <w:rPr>
          <w:rFonts w:ascii="Times New Roman" w:eastAsia="Calibri" w:hAnsi="Times New Roman"/>
          <w:b/>
          <w:bCs/>
          <w:sz w:val="24"/>
          <w:szCs w:val="24"/>
          <w:lang w:val="sr-Latn-CS"/>
        </w:rPr>
        <w:t>001390403 2025 08233 001 000 060 107 04 05</w:t>
      </w:r>
      <w:r w:rsidR="00EF1A9D">
        <w:rPr>
          <w:rFonts w:ascii="Times New Roman" w:eastAsia="Calibri" w:hAnsi="Times New Roman"/>
          <w:b/>
          <w:bCs/>
          <w:sz w:val="24"/>
          <w:szCs w:val="24"/>
          <w:lang w:val="sr-Cyrl-RS"/>
        </w:rPr>
        <w:t>4</w:t>
      </w:r>
    </w:p>
    <w:p w14:paraId="169AFC53" w14:textId="6D1B07C9" w:rsidR="00271183" w:rsidRPr="00271183" w:rsidRDefault="00271183" w:rsidP="00271183">
      <w:pPr>
        <w:spacing w:after="0" w:line="240" w:lineRule="auto"/>
        <w:rPr>
          <w:rFonts w:ascii="Times New Roman" w:eastAsia="Calibri" w:hAnsi="Times New Roman"/>
          <w:b/>
          <w:bCs/>
          <w:sz w:val="24"/>
          <w:szCs w:val="24"/>
          <w:lang w:val="sr-Cyrl-RS"/>
        </w:rPr>
      </w:pPr>
      <w:r w:rsidRPr="00271183">
        <w:rPr>
          <w:rFonts w:ascii="Times New Roman" w:eastAsia="Calibri" w:hAnsi="Times New Roman"/>
          <w:b/>
          <w:bCs/>
          <w:sz w:val="24"/>
          <w:szCs w:val="24"/>
          <w:lang w:val="sr-Latn-CS"/>
        </w:rPr>
        <w:t xml:space="preserve">Датум: </w:t>
      </w:r>
      <w:r w:rsidR="006C6277">
        <w:rPr>
          <w:rFonts w:ascii="Times New Roman" w:eastAsia="Calibri" w:hAnsi="Times New Roman"/>
          <w:b/>
          <w:bCs/>
          <w:sz w:val="24"/>
          <w:szCs w:val="24"/>
          <w:lang w:val="sr-Cyrl-RS"/>
        </w:rPr>
        <w:t>25. 03.</w:t>
      </w:r>
      <w:r w:rsidRPr="00271183">
        <w:rPr>
          <w:rFonts w:ascii="Times New Roman" w:eastAsia="Calibri" w:hAnsi="Times New Roman"/>
          <w:b/>
          <w:bCs/>
          <w:sz w:val="24"/>
          <w:szCs w:val="24"/>
          <w:lang w:val="sr-Cyrl-RS"/>
        </w:rPr>
        <w:t xml:space="preserve"> </w:t>
      </w:r>
      <w:r w:rsidRPr="00271183">
        <w:rPr>
          <w:rFonts w:ascii="Times New Roman" w:eastAsia="Calibri" w:hAnsi="Times New Roman"/>
          <w:b/>
          <w:bCs/>
          <w:sz w:val="24"/>
          <w:szCs w:val="24"/>
          <w:lang w:val="sr-Latn-CS"/>
        </w:rPr>
        <w:t>202</w:t>
      </w:r>
      <w:r w:rsidRPr="00271183">
        <w:rPr>
          <w:rFonts w:ascii="Times New Roman" w:eastAsia="Calibri" w:hAnsi="Times New Roman"/>
          <w:b/>
          <w:bCs/>
          <w:sz w:val="24"/>
          <w:szCs w:val="24"/>
          <w:lang w:val="sr-Cyrl-RS"/>
        </w:rPr>
        <w:t>5</w:t>
      </w:r>
      <w:r w:rsidRPr="00271183">
        <w:rPr>
          <w:rFonts w:ascii="Times New Roman" w:eastAsia="Calibri" w:hAnsi="Times New Roman"/>
          <w:b/>
          <w:bCs/>
          <w:sz w:val="24"/>
          <w:szCs w:val="24"/>
          <w:lang w:val="sr-Latn-CS"/>
        </w:rPr>
        <w:t>.</w:t>
      </w:r>
      <w:r w:rsidRPr="00271183">
        <w:rPr>
          <w:rFonts w:ascii="Times New Roman" w:eastAsia="Calibri" w:hAnsi="Times New Roman"/>
          <w:b/>
          <w:bCs/>
          <w:sz w:val="24"/>
          <w:szCs w:val="24"/>
          <w:lang w:val="sr-Cyrl-RS"/>
        </w:rPr>
        <w:t xml:space="preserve"> </w:t>
      </w:r>
      <w:r w:rsidRPr="00271183">
        <w:rPr>
          <w:rFonts w:ascii="Times New Roman" w:eastAsia="Calibri" w:hAnsi="Times New Roman"/>
          <w:b/>
          <w:bCs/>
          <w:sz w:val="24"/>
          <w:szCs w:val="24"/>
          <w:lang w:val="sr-Latn-CS"/>
        </w:rPr>
        <w:t>год</w:t>
      </w:r>
      <w:r w:rsidRPr="00271183">
        <w:rPr>
          <w:rFonts w:ascii="Times New Roman" w:eastAsia="Calibri" w:hAnsi="Times New Roman"/>
          <w:b/>
          <w:bCs/>
          <w:sz w:val="24"/>
          <w:szCs w:val="24"/>
          <w:lang w:val="sr-Cyrl-RS"/>
        </w:rPr>
        <w:t>ине</w:t>
      </w:r>
    </w:p>
    <w:p w14:paraId="52CEABBB" w14:textId="77777777" w:rsidR="00271183" w:rsidRPr="00271183" w:rsidRDefault="00271183" w:rsidP="00271183">
      <w:pPr>
        <w:spacing w:after="0" w:line="240" w:lineRule="auto"/>
        <w:rPr>
          <w:rFonts w:ascii="Times New Roman" w:eastAsia="Calibri" w:hAnsi="Times New Roman"/>
          <w:b/>
          <w:bCs/>
          <w:sz w:val="24"/>
          <w:szCs w:val="24"/>
          <w:lang w:val="sr-Latn-CS"/>
        </w:rPr>
      </w:pPr>
      <w:r w:rsidRPr="00271183">
        <w:rPr>
          <w:rFonts w:ascii="Times New Roman" w:eastAsia="Calibri" w:hAnsi="Times New Roman"/>
          <w:b/>
          <w:bCs/>
          <w:sz w:val="24"/>
          <w:szCs w:val="24"/>
          <w:lang w:val="sr-Latn-CS"/>
        </w:rPr>
        <w:t>ЛАПОВО</w:t>
      </w:r>
    </w:p>
    <w:p w14:paraId="2EEC7060" w14:textId="77777777" w:rsidR="00271183" w:rsidRDefault="00271183" w:rsidP="00B35E8A">
      <w:pPr>
        <w:spacing w:after="0" w:line="240" w:lineRule="auto"/>
        <w:jc w:val="both"/>
        <w:rPr>
          <w:rFonts w:ascii="Times New Roman" w:hAnsi="Times New Roman"/>
          <w:b/>
          <w:sz w:val="24"/>
          <w:szCs w:val="24"/>
          <w:lang w:val="sr-Cyrl-RS"/>
        </w:rPr>
      </w:pPr>
    </w:p>
    <w:p w14:paraId="72213E7D" w14:textId="77777777" w:rsidR="00271183" w:rsidRPr="00B35E8A" w:rsidRDefault="00271183" w:rsidP="00B35E8A">
      <w:pPr>
        <w:spacing w:after="0" w:line="240" w:lineRule="auto"/>
        <w:jc w:val="both"/>
        <w:rPr>
          <w:rFonts w:ascii="Times New Roman" w:hAnsi="Times New Roman"/>
          <w:b/>
          <w:sz w:val="24"/>
          <w:szCs w:val="24"/>
          <w:lang w:val="sr-Cyrl-RS"/>
        </w:rPr>
      </w:pPr>
    </w:p>
    <w:p w14:paraId="2154744E" w14:textId="5A024614" w:rsidR="00271183" w:rsidRPr="00271183" w:rsidRDefault="00271183" w:rsidP="00271183">
      <w:pPr>
        <w:spacing w:after="0" w:line="240" w:lineRule="auto"/>
        <w:ind w:firstLine="708"/>
        <w:jc w:val="both"/>
        <w:rPr>
          <w:rFonts w:ascii="Times New Roman" w:eastAsia="Calibri" w:hAnsi="Times New Roman"/>
          <w:sz w:val="24"/>
          <w:szCs w:val="24"/>
          <w:lang w:val="sr-Cyrl-RS"/>
        </w:rPr>
      </w:pPr>
      <w:r w:rsidRPr="00271183">
        <w:rPr>
          <w:rFonts w:ascii="Times New Roman" w:eastAsia="Calibri" w:hAnsi="Times New Roman"/>
          <w:sz w:val="24"/>
          <w:szCs w:val="24"/>
          <w:lang w:val="sr-Cyrl-RS"/>
        </w:rPr>
        <w:t>На основу члана 14. и 27. став 10. и члана 42. Закона о јавној својини („Сл. гласник РС“, бр. 72/2011, 88/2013 и 105/2014</w:t>
      </w:r>
      <w:r w:rsidRPr="00271183">
        <w:rPr>
          <w:rFonts w:ascii="Times New Roman" w:eastAsia="Calibri" w:hAnsi="Times New Roman"/>
          <w:sz w:val="24"/>
          <w:szCs w:val="24"/>
          <w:lang w:val="sr-Latn-RS"/>
        </w:rPr>
        <w:t xml:space="preserve">, </w:t>
      </w:r>
      <w:r w:rsidRPr="00271183">
        <w:rPr>
          <w:rFonts w:ascii="Times New Roman" w:eastAsia="Calibri" w:hAnsi="Times New Roman"/>
          <w:sz w:val="24"/>
          <w:szCs w:val="24"/>
          <w:lang w:val="sr-Cyrl-RS"/>
        </w:rPr>
        <w:t xml:space="preserve">104/2016 - др. закон, 108/2016, 113/2017, 95/2018 и 153/2020), члана 4, 5, 10, 69. и 76. Закона о </w:t>
      </w:r>
      <w:r w:rsidRPr="00271183">
        <w:rPr>
          <w:rFonts w:ascii="Times New Roman" w:eastAsia="Calibri" w:hAnsi="Times New Roman"/>
          <w:sz w:val="24"/>
          <w:szCs w:val="24"/>
        </w:rPr>
        <w:t>j</w:t>
      </w:r>
      <w:r w:rsidRPr="00271183">
        <w:rPr>
          <w:rFonts w:ascii="Times New Roman" w:eastAsia="Calibri" w:hAnsi="Times New Roman"/>
          <w:sz w:val="24"/>
          <w:szCs w:val="24"/>
          <w:lang w:val="sr-Cyrl-RS"/>
        </w:rPr>
        <w:t>авним предузећима („Сл.</w:t>
      </w:r>
      <w:r w:rsidRPr="00271183">
        <w:rPr>
          <w:rFonts w:ascii="Times New Roman" w:eastAsia="Calibri" w:hAnsi="Times New Roman"/>
          <w:sz w:val="24"/>
          <w:szCs w:val="24"/>
          <w:lang w:val="sr-Latn-RS"/>
        </w:rPr>
        <w:t xml:space="preserve"> </w:t>
      </w:r>
      <w:r w:rsidRPr="00271183">
        <w:rPr>
          <w:rFonts w:ascii="Times New Roman" w:eastAsia="Calibri" w:hAnsi="Times New Roman"/>
          <w:sz w:val="24"/>
          <w:szCs w:val="24"/>
          <w:lang w:val="sr-Cyrl-RS"/>
        </w:rPr>
        <w:t xml:space="preserve">гласник РС“, бр. 15/2016 и 88/2019), </w:t>
      </w:r>
      <w:r w:rsidRPr="00271183">
        <w:rPr>
          <w:rFonts w:ascii="Times New Roman" w:eastAsia="Calibri" w:hAnsi="Times New Roman"/>
          <w:sz w:val="24"/>
          <w:szCs w:val="24"/>
          <w:lang w:val="sr-Cyrl-CS"/>
        </w:rPr>
        <w:t>члана 1. став 2. и члан</w:t>
      </w:r>
      <w:r w:rsidRPr="00271183">
        <w:rPr>
          <w:rFonts w:ascii="Times New Roman" w:eastAsia="Calibri" w:hAnsi="Times New Roman"/>
          <w:sz w:val="24"/>
          <w:szCs w:val="24"/>
          <w:lang w:val="sr-Cyrl-RS"/>
        </w:rPr>
        <w:t xml:space="preserve">а </w:t>
      </w:r>
      <w:r w:rsidRPr="00271183">
        <w:rPr>
          <w:rFonts w:ascii="Times New Roman" w:eastAsia="Calibri" w:hAnsi="Times New Roman"/>
          <w:sz w:val="24"/>
          <w:szCs w:val="24"/>
          <w:lang w:val="sr-Latn-RS"/>
        </w:rPr>
        <w:t>146. Закона о привредним друштвима (</w:t>
      </w:r>
      <w:r w:rsidRPr="00271183">
        <w:rPr>
          <w:rFonts w:ascii="Times New Roman" w:eastAsia="Calibri" w:hAnsi="Times New Roman"/>
          <w:sz w:val="24"/>
          <w:szCs w:val="24"/>
          <w:lang w:val="sr-Cyrl-CS"/>
        </w:rPr>
        <w:t>„</w:t>
      </w:r>
      <w:r w:rsidRPr="00271183">
        <w:rPr>
          <w:rFonts w:ascii="Times New Roman" w:eastAsia="Calibri" w:hAnsi="Times New Roman"/>
          <w:sz w:val="24"/>
          <w:szCs w:val="24"/>
          <w:lang w:val="sr-Latn-RS"/>
        </w:rPr>
        <w:t>Сл. гласник РС</w:t>
      </w:r>
      <w:r w:rsidRPr="00271183">
        <w:rPr>
          <w:rFonts w:ascii="Times New Roman" w:eastAsia="Calibri" w:hAnsi="Times New Roman"/>
          <w:sz w:val="24"/>
          <w:szCs w:val="24"/>
          <w:lang w:val="sr-Cyrl-CS"/>
        </w:rPr>
        <w:t>“,</w:t>
      </w:r>
      <w:r w:rsidRPr="00271183">
        <w:rPr>
          <w:rFonts w:ascii="Times New Roman" w:eastAsia="Calibri" w:hAnsi="Times New Roman"/>
          <w:sz w:val="24"/>
          <w:szCs w:val="24"/>
          <w:lang w:val="sr-Latn-RS"/>
        </w:rPr>
        <w:t xml:space="preserve"> бр. </w:t>
      </w:r>
      <w:r w:rsidRPr="00271183">
        <w:rPr>
          <w:rFonts w:ascii="Times New Roman" w:eastAsia="Calibri" w:hAnsi="Times New Roman"/>
          <w:sz w:val="24"/>
          <w:szCs w:val="24"/>
          <w:lang w:val="sr-Cyrl-BA"/>
        </w:rPr>
        <w:t xml:space="preserve">36/2011, </w:t>
      </w:r>
      <w:r w:rsidRPr="00271183">
        <w:rPr>
          <w:rFonts w:ascii="Times New Roman" w:eastAsia="Calibri" w:hAnsi="Times New Roman"/>
          <w:sz w:val="24"/>
          <w:szCs w:val="24"/>
          <w:lang w:val="sr-Latn-RS"/>
        </w:rPr>
        <w:t>99/2011</w:t>
      </w:r>
      <w:r w:rsidRPr="00271183">
        <w:rPr>
          <w:rFonts w:ascii="Times New Roman" w:eastAsia="Calibri" w:hAnsi="Times New Roman"/>
          <w:sz w:val="24"/>
          <w:szCs w:val="24"/>
          <w:lang w:val="sr-Cyrl-RS"/>
        </w:rPr>
        <w:t xml:space="preserve">, 83/2014 – др. закон, 5/2015, 44/2018, 95/2018, 91/2019 и 109/2021), </w:t>
      </w:r>
      <w:r w:rsidRPr="00271183">
        <w:rPr>
          <w:rFonts w:ascii="Times New Roman" w:eastAsia="Calibri" w:hAnsi="Times New Roman"/>
          <w:sz w:val="24"/>
          <w:szCs w:val="24"/>
          <w:lang w:val="sr-Cyrl-CS"/>
        </w:rPr>
        <w:t xml:space="preserve">члана 46. и 48. Одлуке о прибављању, располагању, управљању и коришћењу ствари у јавној својини општине Лапово („Сл. гласник општине Лапово“, бр. 19/21) </w:t>
      </w:r>
      <w:r w:rsidRPr="00271183">
        <w:rPr>
          <w:rFonts w:ascii="Times New Roman" w:eastAsia="Calibri" w:hAnsi="Times New Roman"/>
          <w:sz w:val="24"/>
          <w:szCs w:val="24"/>
          <w:lang w:val="sr-Cyrl-RS"/>
        </w:rPr>
        <w:t xml:space="preserve">и члана 37. тачка 37. Статута општине Лапово („Сл. гласник општине Лапово“, бр. 2/19), члана 6. Уговора закљученог дана 04.06.2024. године, између Министарства за бригу о селу и Општине Лапово број </w:t>
      </w:r>
      <w:r w:rsidRPr="00271183">
        <w:rPr>
          <w:rFonts w:ascii="Times New Roman" w:eastAsia="Calibri" w:hAnsi="Times New Roman"/>
          <w:sz w:val="24"/>
          <w:szCs w:val="24"/>
          <w:shd w:val="clear" w:color="auto" w:fill="FFFFFF"/>
          <w:lang w:val="sr-Latn-RS"/>
        </w:rPr>
        <w:t>001814195 2024 08233 002 000 020 014</w:t>
      </w:r>
      <w:r w:rsidRPr="00271183">
        <w:rPr>
          <w:rFonts w:ascii="Times New Roman" w:eastAsia="Calibri" w:hAnsi="Times New Roman"/>
          <w:sz w:val="24"/>
          <w:szCs w:val="24"/>
          <w:shd w:val="clear" w:color="auto" w:fill="FFFFFF"/>
          <w:lang w:val="sr-Cyrl-RS"/>
        </w:rPr>
        <w:t xml:space="preserve">, </w:t>
      </w:r>
      <w:r w:rsidRPr="00271183">
        <w:rPr>
          <w:rFonts w:ascii="Times New Roman" w:eastAsia="Calibri" w:hAnsi="Times New Roman"/>
          <w:sz w:val="24"/>
          <w:szCs w:val="24"/>
          <w:lang w:val="sr-Cyrl-RS"/>
        </w:rPr>
        <w:t xml:space="preserve">Скупштина општине Лапово, на седници одржаној дана </w:t>
      </w:r>
      <w:r w:rsidR="006C6277">
        <w:rPr>
          <w:rFonts w:ascii="Times New Roman" w:eastAsia="Calibri" w:hAnsi="Times New Roman"/>
          <w:sz w:val="24"/>
          <w:szCs w:val="24"/>
          <w:lang w:val="sr-Cyrl-RS"/>
        </w:rPr>
        <w:t xml:space="preserve">25. марта </w:t>
      </w:r>
      <w:r w:rsidRPr="00271183">
        <w:rPr>
          <w:rFonts w:ascii="Times New Roman" w:eastAsia="Calibri" w:hAnsi="Times New Roman"/>
          <w:sz w:val="24"/>
          <w:szCs w:val="24"/>
          <w:lang w:val="sr-Cyrl-RS"/>
        </w:rPr>
        <w:t>2025. године, донела је</w:t>
      </w:r>
    </w:p>
    <w:p w14:paraId="3FFE8976" w14:textId="77777777" w:rsidR="00271183" w:rsidRPr="00271183" w:rsidRDefault="00271183" w:rsidP="00271183">
      <w:pPr>
        <w:spacing w:after="0" w:line="240" w:lineRule="auto"/>
        <w:ind w:firstLine="708"/>
        <w:jc w:val="both"/>
        <w:rPr>
          <w:rFonts w:ascii="Times New Roman" w:eastAsia="Calibri" w:hAnsi="Times New Roman"/>
          <w:sz w:val="24"/>
          <w:szCs w:val="24"/>
          <w:lang w:val="sr-Cyrl-RS"/>
        </w:rPr>
      </w:pPr>
    </w:p>
    <w:p w14:paraId="5D2ED8C8" w14:textId="77777777" w:rsidR="00271183" w:rsidRPr="00271183" w:rsidRDefault="00271183" w:rsidP="00271183">
      <w:pPr>
        <w:tabs>
          <w:tab w:val="left" w:pos="2490"/>
        </w:tabs>
        <w:spacing w:after="0" w:line="240" w:lineRule="auto"/>
        <w:jc w:val="center"/>
        <w:rPr>
          <w:rFonts w:ascii="Times New Roman" w:eastAsia="Calibri" w:hAnsi="Times New Roman"/>
          <w:b/>
          <w:sz w:val="24"/>
          <w:szCs w:val="24"/>
          <w:lang w:val="sr-Cyrl-RS"/>
        </w:rPr>
      </w:pPr>
      <w:r w:rsidRPr="00271183">
        <w:rPr>
          <w:rFonts w:ascii="Times New Roman" w:eastAsia="Calibri" w:hAnsi="Times New Roman"/>
          <w:b/>
          <w:sz w:val="24"/>
          <w:szCs w:val="24"/>
          <w:lang w:val="sr-Cyrl-RS"/>
        </w:rPr>
        <w:t>О Д Л У К У</w:t>
      </w:r>
    </w:p>
    <w:p w14:paraId="693F471F" w14:textId="77777777" w:rsidR="00271183" w:rsidRPr="00271183" w:rsidRDefault="00271183" w:rsidP="00271183">
      <w:pPr>
        <w:tabs>
          <w:tab w:val="left" w:pos="2490"/>
        </w:tabs>
        <w:spacing w:after="0" w:line="240" w:lineRule="auto"/>
        <w:jc w:val="center"/>
        <w:rPr>
          <w:rFonts w:ascii="Times New Roman" w:eastAsia="Calibri" w:hAnsi="Times New Roman"/>
          <w:b/>
          <w:sz w:val="24"/>
          <w:szCs w:val="24"/>
          <w:lang w:val="sr-Cyrl-CS"/>
        </w:rPr>
      </w:pPr>
      <w:r w:rsidRPr="00271183">
        <w:rPr>
          <w:rFonts w:ascii="Times New Roman" w:eastAsia="Calibri" w:hAnsi="Times New Roman"/>
          <w:b/>
          <w:sz w:val="24"/>
          <w:szCs w:val="24"/>
          <w:lang w:val="sr-Cyrl-CS"/>
        </w:rPr>
        <w:t>о улагању покретне ствари у јавној својини општине Лапово и повећању основног капитала ЈКСП "Морава''  Лапово из Лапова</w:t>
      </w:r>
    </w:p>
    <w:p w14:paraId="3B9861A1" w14:textId="77777777" w:rsidR="00271183" w:rsidRPr="00271183" w:rsidRDefault="00271183" w:rsidP="00271183">
      <w:pPr>
        <w:spacing w:after="0" w:line="240" w:lineRule="auto"/>
        <w:jc w:val="both"/>
        <w:rPr>
          <w:rFonts w:ascii="Times New Roman" w:eastAsia="Calibri" w:hAnsi="Times New Roman"/>
          <w:b/>
          <w:sz w:val="24"/>
          <w:szCs w:val="24"/>
          <w:lang w:val="sr-Cyrl-CS"/>
        </w:rPr>
      </w:pPr>
      <w:r w:rsidRPr="00271183">
        <w:rPr>
          <w:rFonts w:ascii="Times New Roman" w:eastAsia="Calibri" w:hAnsi="Times New Roman"/>
          <w:b/>
          <w:sz w:val="24"/>
          <w:szCs w:val="24"/>
          <w:lang w:val="sr-Cyrl-CS"/>
        </w:rPr>
        <w:tab/>
      </w:r>
      <w:r w:rsidRPr="00271183">
        <w:rPr>
          <w:rFonts w:ascii="Times New Roman" w:eastAsia="Calibri" w:hAnsi="Times New Roman"/>
          <w:b/>
          <w:sz w:val="24"/>
          <w:szCs w:val="24"/>
          <w:lang w:val="sr-Cyrl-CS"/>
        </w:rPr>
        <w:tab/>
      </w:r>
      <w:r w:rsidRPr="00271183">
        <w:rPr>
          <w:rFonts w:ascii="Times New Roman" w:eastAsia="Calibri" w:hAnsi="Times New Roman"/>
          <w:b/>
          <w:sz w:val="24"/>
          <w:szCs w:val="24"/>
          <w:lang w:val="sr-Cyrl-CS"/>
        </w:rPr>
        <w:tab/>
      </w:r>
      <w:r w:rsidRPr="00271183">
        <w:rPr>
          <w:rFonts w:ascii="Times New Roman" w:eastAsia="Calibri" w:hAnsi="Times New Roman"/>
          <w:b/>
          <w:sz w:val="24"/>
          <w:szCs w:val="24"/>
          <w:lang w:val="sr-Cyrl-CS"/>
        </w:rPr>
        <w:tab/>
      </w:r>
      <w:r w:rsidRPr="00271183">
        <w:rPr>
          <w:rFonts w:ascii="Times New Roman" w:eastAsia="Calibri" w:hAnsi="Times New Roman"/>
          <w:b/>
          <w:sz w:val="24"/>
          <w:szCs w:val="24"/>
          <w:lang w:val="sr-Cyrl-CS"/>
        </w:rPr>
        <w:tab/>
      </w:r>
      <w:r w:rsidRPr="00271183">
        <w:rPr>
          <w:rFonts w:ascii="Times New Roman" w:eastAsia="Calibri" w:hAnsi="Times New Roman"/>
          <w:b/>
          <w:sz w:val="24"/>
          <w:szCs w:val="24"/>
          <w:lang w:val="sr-Cyrl-CS"/>
        </w:rPr>
        <w:tab/>
      </w:r>
      <w:r w:rsidRPr="00271183">
        <w:rPr>
          <w:rFonts w:ascii="Times New Roman" w:eastAsia="Calibri" w:hAnsi="Times New Roman"/>
          <w:b/>
          <w:sz w:val="24"/>
          <w:szCs w:val="24"/>
          <w:lang w:val="sr-Cyrl-CS"/>
        </w:rPr>
        <w:tab/>
      </w:r>
    </w:p>
    <w:p w14:paraId="5FE63082" w14:textId="77777777" w:rsidR="00271183" w:rsidRPr="00271183" w:rsidRDefault="00271183" w:rsidP="00271183">
      <w:pPr>
        <w:spacing w:after="0" w:line="240" w:lineRule="auto"/>
        <w:jc w:val="both"/>
        <w:rPr>
          <w:rFonts w:ascii="Times New Roman" w:eastAsia="Calibri" w:hAnsi="Times New Roman"/>
          <w:b/>
          <w:sz w:val="24"/>
          <w:szCs w:val="24"/>
          <w:lang w:val="sr-Cyrl-CS"/>
        </w:rPr>
      </w:pPr>
    </w:p>
    <w:p w14:paraId="1CDFCEF5" w14:textId="77777777" w:rsidR="00271183" w:rsidRPr="00271183" w:rsidRDefault="00271183" w:rsidP="00271183">
      <w:pPr>
        <w:spacing w:after="0" w:line="240" w:lineRule="auto"/>
        <w:jc w:val="center"/>
        <w:rPr>
          <w:rFonts w:ascii="Times New Roman" w:eastAsia="Calibri" w:hAnsi="Times New Roman"/>
          <w:b/>
          <w:sz w:val="24"/>
          <w:szCs w:val="24"/>
          <w:lang w:val="sr-Cyrl-CS"/>
        </w:rPr>
      </w:pPr>
      <w:r w:rsidRPr="00271183">
        <w:rPr>
          <w:rFonts w:ascii="Times New Roman" w:eastAsia="Calibri" w:hAnsi="Times New Roman"/>
          <w:b/>
          <w:sz w:val="24"/>
          <w:szCs w:val="24"/>
          <w:lang w:val="sr-Cyrl-CS"/>
        </w:rPr>
        <w:t>Члан 1.</w:t>
      </w:r>
    </w:p>
    <w:p w14:paraId="51135DC7" w14:textId="77777777" w:rsidR="00271183" w:rsidRPr="00271183" w:rsidRDefault="00271183" w:rsidP="00271183">
      <w:pPr>
        <w:spacing w:after="0" w:line="240" w:lineRule="auto"/>
        <w:jc w:val="both"/>
        <w:rPr>
          <w:rFonts w:ascii="Times New Roman" w:hAnsi="Times New Roman"/>
          <w:bCs/>
          <w:sz w:val="24"/>
          <w:szCs w:val="24"/>
          <w:lang w:val="sr-Cyrl-CS"/>
        </w:rPr>
      </w:pPr>
      <w:r w:rsidRPr="00271183">
        <w:rPr>
          <w:rFonts w:ascii="Times New Roman" w:hAnsi="Times New Roman"/>
          <w:bCs/>
          <w:sz w:val="24"/>
          <w:szCs w:val="24"/>
          <w:lang w:val="sr-Cyrl-CS"/>
        </w:rPr>
        <w:tab/>
        <w:t>Овом Одлуком општина Лапово, као Оснивач улаже право својине на покретној ствари у основни капитал ЈКСП ''Морава'' Лапово.</w:t>
      </w:r>
    </w:p>
    <w:p w14:paraId="6F016DC9" w14:textId="77777777" w:rsidR="00271183" w:rsidRPr="00271183" w:rsidRDefault="00271183" w:rsidP="00271183">
      <w:pPr>
        <w:spacing w:after="0" w:line="240" w:lineRule="auto"/>
        <w:ind w:firstLine="708"/>
        <w:jc w:val="both"/>
        <w:rPr>
          <w:rFonts w:ascii="Times New Roman" w:hAnsi="Times New Roman"/>
          <w:bCs/>
          <w:sz w:val="24"/>
          <w:szCs w:val="24"/>
          <w:lang w:val="sr-Cyrl-CS"/>
        </w:rPr>
      </w:pPr>
      <w:r w:rsidRPr="00271183">
        <w:rPr>
          <w:rFonts w:ascii="Times New Roman" w:hAnsi="Times New Roman"/>
          <w:bCs/>
          <w:sz w:val="24"/>
          <w:szCs w:val="24"/>
          <w:lang w:val="sr-Cyrl-CS"/>
        </w:rPr>
        <w:t>Предмет улагања у капитал је покретна ствар у јавној својини општине Лапово и то:</w:t>
      </w:r>
    </w:p>
    <w:p w14:paraId="24DDB7B3" w14:textId="77777777" w:rsidR="00271183" w:rsidRPr="00271183" w:rsidRDefault="00271183" w:rsidP="00271183">
      <w:pPr>
        <w:numPr>
          <w:ilvl w:val="0"/>
          <w:numId w:val="4"/>
        </w:numPr>
        <w:tabs>
          <w:tab w:val="left" w:pos="0"/>
        </w:tabs>
        <w:spacing w:after="0" w:line="240" w:lineRule="auto"/>
        <w:ind w:left="0" w:firstLine="567"/>
        <w:jc w:val="both"/>
        <w:rPr>
          <w:rFonts w:ascii="Times New Roman" w:hAnsi="Times New Roman"/>
          <w:bCs/>
          <w:sz w:val="24"/>
          <w:szCs w:val="24"/>
          <w:lang w:val="sr-Cyrl-RS"/>
        </w:rPr>
      </w:pPr>
      <w:r w:rsidRPr="00271183">
        <w:rPr>
          <w:rFonts w:ascii="Times New Roman" w:hAnsi="Times New Roman"/>
          <w:bCs/>
          <w:sz w:val="24"/>
          <w:szCs w:val="24"/>
          <w:lang w:val="sr-Cyrl-CS"/>
        </w:rPr>
        <w:t xml:space="preserve">Минибус марке </w:t>
      </w:r>
      <w:r w:rsidRPr="00271183">
        <w:rPr>
          <w:rFonts w:ascii="Times New Roman" w:hAnsi="Times New Roman"/>
          <w:bCs/>
          <w:sz w:val="24"/>
          <w:szCs w:val="24"/>
        </w:rPr>
        <w:t>Volkswagen</w:t>
      </w:r>
      <w:r w:rsidRPr="00271183">
        <w:rPr>
          <w:rFonts w:ascii="Times New Roman" w:hAnsi="Times New Roman"/>
          <w:bCs/>
          <w:sz w:val="24"/>
          <w:szCs w:val="24"/>
          <w:lang w:val="sr-Cyrl-RS"/>
        </w:rPr>
        <w:t>, тип возила:</w:t>
      </w:r>
      <w:r w:rsidRPr="00271183">
        <w:rPr>
          <w:rFonts w:ascii="Times New Roman" w:hAnsi="Times New Roman"/>
          <w:bCs/>
          <w:sz w:val="24"/>
          <w:szCs w:val="24"/>
        </w:rPr>
        <w:t xml:space="preserve"> Crafter NF Autobus</w:t>
      </w:r>
      <w:r w:rsidRPr="00271183">
        <w:rPr>
          <w:rFonts w:ascii="Times New Roman" w:hAnsi="Times New Roman"/>
          <w:bCs/>
          <w:sz w:val="24"/>
          <w:szCs w:val="24"/>
          <w:lang w:val="sr-Cyrl-CS"/>
        </w:rPr>
        <w:t>“</w:t>
      </w:r>
      <w:r w:rsidRPr="00271183">
        <w:rPr>
          <w:rFonts w:ascii="Times New Roman" w:hAnsi="Times New Roman"/>
          <w:bCs/>
          <w:sz w:val="24"/>
          <w:szCs w:val="24"/>
          <w:lang w:val="sr-Latn-RS"/>
        </w:rPr>
        <w:t xml:space="preserve"> (</w:t>
      </w:r>
      <w:r w:rsidRPr="00271183">
        <w:rPr>
          <w:rFonts w:ascii="Times New Roman" w:hAnsi="Times New Roman"/>
          <w:bCs/>
          <w:sz w:val="24"/>
          <w:szCs w:val="24"/>
          <w:lang w:val="sr-Cyrl-RS"/>
        </w:rPr>
        <w:t>у даљем тексту: Минибус)</w:t>
      </w:r>
      <w:r w:rsidRPr="00271183">
        <w:rPr>
          <w:rFonts w:ascii="Times New Roman" w:hAnsi="Times New Roman"/>
          <w:bCs/>
          <w:sz w:val="24"/>
          <w:szCs w:val="24"/>
          <w:lang w:val="sr-Cyrl-CS"/>
        </w:rPr>
        <w:t xml:space="preserve"> рег.ознака: KG</w:t>
      </w:r>
      <w:r w:rsidRPr="00271183">
        <w:rPr>
          <w:rFonts w:ascii="Times New Roman" w:hAnsi="Times New Roman"/>
          <w:bCs/>
          <w:sz w:val="24"/>
          <w:szCs w:val="24"/>
          <w:lang w:val="sr-Latn-RS"/>
        </w:rPr>
        <w:t>348 PE</w:t>
      </w:r>
      <w:r w:rsidRPr="00271183">
        <w:rPr>
          <w:rFonts w:ascii="Times New Roman" w:hAnsi="Times New Roman"/>
          <w:bCs/>
          <w:sz w:val="24"/>
          <w:szCs w:val="24"/>
          <w:lang w:val="sr-Cyrl-CS"/>
        </w:rPr>
        <w:t xml:space="preserve"> са бројем шасије: </w:t>
      </w:r>
      <w:r w:rsidRPr="00271183">
        <w:rPr>
          <w:rFonts w:ascii="Times New Roman" w:hAnsi="Times New Roman"/>
          <w:bCs/>
          <w:sz w:val="24"/>
          <w:szCs w:val="24"/>
          <w:lang w:val="sr-Latn-RS"/>
        </w:rPr>
        <w:t xml:space="preserve">WV1ZZZSY8R9062684, </w:t>
      </w:r>
      <w:r w:rsidRPr="00271183">
        <w:rPr>
          <w:rFonts w:ascii="Times New Roman" w:hAnsi="Times New Roman"/>
          <w:bCs/>
          <w:sz w:val="24"/>
          <w:szCs w:val="24"/>
          <w:lang w:val="sr-Cyrl-CS"/>
        </w:rPr>
        <w:t>број мотора:</w:t>
      </w:r>
      <w:r w:rsidRPr="00271183">
        <w:rPr>
          <w:rFonts w:ascii="Times New Roman" w:hAnsi="Times New Roman"/>
          <w:bCs/>
          <w:sz w:val="24"/>
          <w:szCs w:val="24"/>
          <w:lang w:val="sr-Latn-RS"/>
        </w:rPr>
        <w:t xml:space="preserve"> DRE 015362</w:t>
      </w:r>
      <w:r w:rsidRPr="00271183">
        <w:rPr>
          <w:rFonts w:ascii="Times New Roman" w:hAnsi="Times New Roman"/>
          <w:bCs/>
          <w:sz w:val="24"/>
          <w:szCs w:val="24"/>
          <w:lang w:val="sr-Cyrl-CS"/>
        </w:rPr>
        <w:t>, радна запремина мотора:</w:t>
      </w:r>
      <w:r w:rsidRPr="00271183">
        <w:rPr>
          <w:rFonts w:ascii="Times New Roman" w:hAnsi="Times New Roman"/>
          <w:bCs/>
          <w:sz w:val="24"/>
          <w:szCs w:val="24"/>
          <w:lang w:val="sr-Latn-RS"/>
        </w:rPr>
        <w:t xml:space="preserve"> 1968,</w:t>
      </w:r>
      <w:r w:rsidRPr="00271183">
        <w:rPr>
          <w:rFonts w:ascii="Times New Roman" w:hAnsi="Times New Roman"/>
          <w:bCs/>
          <w:sz w:val="24"/>
          <w:szCs w:val="24"/>
          <w:lang w:val="sr-Cyrl-CS"/>
        </w:rPr>
        <w:t xml:space="preserve"> снага мотора:</w:t>
      </w:r>
      <w:r w:rsidRPr="00271183">
        <w:rPr>
          <w:rFonts w:ascii="Times New Roman" w:hAnsi="Times New Roman"/>
          <w:bCs/>
          <w:sz w:val="24"/>
          <w:szCs w:val="24"/>
          <w:lang w:val="sr-Latn-RS"/>
        </w:rPr>
        <w:t xml:space="preserve"> 120 Kw, </w:t>
      </w:r>
      <w:r w:rsidRPr="00271183">
        <w:rPr>
          <w:rFonts w:ascii="Times New Roman" w:hAnsi="Times New Roman"/>
          <w:bCs/>
          <w:sz w:val="24"/>
          <w:szCs w:val="24"/>
          <w:lang w:val="sr-Cyrl-RS"/>
        </w:rPr>
        <w:t xml:space="preserve">маса возила 3515 кг, боја </w:t>
      </w:r>
      <w:r w:rsidRPr="00271183">
        <w:rPr>
          <w:rFonts w:ascii="Times New Roman" w:hAnsi="Times New Roman"/>
          <w:bCs/>
          <w:sz w:val="24"/>
          <w:szCs w:val="24"/>
        </w:rPr>
        <w:t xml:space="preserve">B4B4 -Candy White, </w:t>
      </w:r>
      <w:r w:rsidRPr="00271183">
        <w:rPr>
          <w:rFonts w:ascii="Times New Roman" w:hAnsi="Times New Roman"/>
          <w:bCs/>
          <w:sz w:val="24"/>
          <w:szCs w:val="24"/>
          <w:lang w:val="sr-Cyrl-RS"/>
        </w:rPr>
        <w:t>година</w:t>
      </w:r>
      <w:r w:rsidRPr="00271183">
        <w:rPr>
          <w:rFonts w:ascii="Times New Roman" w:hAnsi="Times New Roman"/>
          <w:bCs/>
          <w:sz w:val="24"/>
          <w:szCs w:val="24"/>
          <w:lang w:val="sr-Cyrl-CS"/>
        </w:rPr>
        <w:t xml:space="preserve"> производње:</w:t>
      </w:r>
      <w:r w:rsidRPr="00271183">
        <w:rPr>
          <w:rFonts w:ascii="Times New Roman" w:hAnsi="Times New Roman"/>
          <w:bCs/>
          <w:sz w:val="24"/>
          <w:szCs w:val="24"/>
          <w:lang w:val="sr-Latn-RS"/>
        </w:rPr>
        <w:t xml:space="preserve"> 2024</w:t>
      </w:r>
      <w:r w:rsidRPr="00271183">
        <w:rPr>
          <w:rFonts w:ascii="Times New Roman" w:hAnsi="Times New Roman"/>
          <w:bCs/>
          <w:sz w:val="24"/>
          <w:szCs w:val="24"/>
          <w:lang w:val="sr-Cyrl-RS"/>
        </w:rPr>
        <w:t>. година</w:t>
      </w:r>
      <w:r w:rsidRPr="00271183">
        <w:rPr>
          <w:rFonts w:ascii="Times New Roman" w:hAnsi="Times New Roman"/>
          <w:bCs/>
          <w:sz w:val="24"/>
          <w:szCs w:val="24"/>
          <w:lang w:val="sr-Latn-RS"/>
        </w:rPr>
        <w:t>,</w:t>
      </w:r>
      <w:r w:rsidRPr="00271183">
        <w:rPr>
          <w:rFonts w:ascii="Times New Roman" w:hAnsi="Times New Roman"/>
          <w:bCs/>
          <w:sz w:val="24"/>
          <w:szCs w:val="24"/>
          <w:lang w:val="sr-Cyrl-CS"/>
        </w:rPr>
        <w:t xml:space="preserve"> број седишта: </w:t>
      </w:r>
      <w:r w:rsidRPr="00271183">
        <w:rPr>
          <w:rFonts w:ascii="Times New Roman" w:hAnsi="Times New Roman"/>
          <w:bCs/>
          <w:sz w:val="24"/>
          <w:szCs w:val="24"/>
          <w:lang w:val="sr-Cyrl-RS"/>
        </w:rPr>
        <w:t>21</w:t>
      </w:r>
    </w:p>
    <w:p w14:paraId="68DD1548" w14:textId="77777777" w:rsidR="00271183" w:rsidRPr="00271183" w:rsidRDefault="00271183" w:rsidP="00271183">
      <w:pPr>
        <w:spacing w:after="0" w:line="240" w:lineRule="auto"/>
        <w:jc w:val="center"/>
        <w:rPr>
          <w:rFonts w:ascii="Times New Roman" w:hAnsi="Times New Roman"/>
          <w:b/>
          <w:bCs/>
          <w:sz w:val="24"/>
          <w:szCs w:val="24"/>
          <w:lang w:val="sr-Cyrl-CS"/>
        </w:rPr>
      </w:pPr>
    </w:p>
    <w:p w14:paraId="04866166" w14:textId="77777777" w:rsidR="00271183" w:rsidRPr="00271183" w:rsidRDefault="00271183" w:rsidP="00271183">
      <w:pPr>
        <w:spacing w:after="0" w:line="240" w:lineRule="auto"/>
        <w:jc w:val="center"/>
        <w:rPr>
          <w:rFonts w:ascii="Times New Roman" w:hAnsi="Times New Roman"/>
          <w:b/>
          <w:bCs/>
          <w:sz w:val="24"/>
          <w:szCs w:val="24"/>
          <w:lang w:val="sr-Cyrl-CS"/>
        </w:rPr>
      </w:pPr>
      <w:r w:rsidRPr="00271183">
        <w:rPr>
          <w:rFonts w:ascii="Times New Roman" w:hAnsi="Times New Roman"/>
          <w:b/>
          <w:bCs/>
          <w:sz w:val="24"/>
          <w:szCs w:val="24"/>
          <w:lang w:val="sr-Cyrl-CS"/>
        </w:rPr>
        <w:t>Члан 2.</w:t>
      </w:r>
    </w:p>
    <w:p w14:paraId="32532B4C" w14:textId="77777777" w:rsidR="00271183" w:rsidRPr="00271183" w:rsidRDefault="00271183" w:rsidP="00271183">
      <w:pPr>
        <w:spacing w:after="0" w:line="240" w:lineRule="auto"/>
        <w:ind w:firstLine="708"/>
        <w:jc w:val="both"/>
        <w:rPr>
          <w:rFonts w:ascii="Times New Roman" w:hAnsi="Times New Roman"/>
          <w:bCs/>
          <w:sz w:val="24"/>
          <w:szCs w:val="24"/>
          <w:lang w:val="sr-Cyrl-CS"/>
        </w:rPr>
      </w:pPr>
      <w:r w:rsidRPr="00271183">
        <w:rPr>
          <w:rFonts w:ascii="Times New Roman" w:hAnsi="Times New Roman"/>
          <w:bCs/>
          <w:sz w:val="24"/>
          <w:szCs w:val="24"/>
          <w:lang w:val="sr-Cyrl-CS"/>
        </w:rPr>
        <w:t>Вредност Минибуса, на дан 30.07.2024. године, утврђеног на основу Уговора о набавци минибуса за потребе превоза сеоског становништва број: 002132867 2024 08233 004 000 405 001 18 005, износи 9.893.099,40 динара, са обрачунатим ПДВ-ом.</w:t>
      </w:r>
    </w:p>
    <w:p w14:paraId="3BB0C0A7" w14:textId="77777777" w:rsidR="00271183" w:rsidRPr="00271183" w:rsidRDefault="00271183" w:rsidP="00271183">
      <w:pPr>
        <w:spacing w:after="0" w:line="240" w:lineRule="auto"/>
        <w:ind w:firstLine="708"/>
        <w:jc w:val="both"/>
        <w:rPr>
          <w:rFonts w:ascii="Times New Roman" w:hAnsi="Times New Roman"/>
          <w:bCs/>
          <w:sz w:val="24"/>
          <w:szCs w:val="24"/>
          <w:lang w:val="sr-Cyrl-CS"/>
        </w:rPr>
      </w:pPr>
    </w:p>
    <w:p w14:paraId="06DB896F" w14:textId="77777777" w:rsidR="00271183" w:rsidRPr="00271183" w:rsidRDefault="00271183" w:rsidP="00271183">
      <w:pPr>
        <w:spacing w:after="0" w:line="240" w:lineRule="auto"/>
        <w:jc w:val="center"/>
        <w:rPr>
          <w:rFonts w:ascii="Times New Roman" w:hAnsi="Times New Roman"/>
          <w:b/>
          <w:bCs/>
          <w:sz w:val="24"/>
          <w:szCs w:val="24"/>
          <w:lang w:val="sr-Cyrl-CS"/>
        </w:rPr>
      </w:pPr>
      <w:r w:rsidRPr="00271183">
        <w:rPr>
          <w:rFonts w:ascii="Times New Roman" w:hAnsi="Times New Roman"/>
          <w:b/>
          <w:bCs/>
          <w:sz w:val="24"/>
          <w:szCs w:val="24"/>
          <w:lang w:val="sr-Cyrl-CS"/>
        </w:rPr>
        <w:t xml:space="preserve">Члан </w:t>
      </w:r>
      <w:r w:rsidRPr="00271183">
        <w:rPr>
          <w:rFonts w:ascii="Times New Roman" w:hAnsi="Times New Roman"/>
          <w:b/>
          <w:bCs/>
          <w:sz w:val="24"/>
          <w:szCs w:val="24"/>
          <w:lang w:val="sr-Latn-RS"/>
        </w:rPr>
        <w:t>3</w:t>
      </w:r>
      <w:r w:rsidRPr="00271183">
        <w:rPr>
          <w:rFonts w:ascii="Times New Roman" w:hAnsi="Times New Roman"/>
          <w:b/>
          <w:bCs/>
          <w:sz w:val="24"/>
          <w:szCs w:val="24"/>
          <w:lang w:val="sr-Cyrl-CS"/>
        </w:rPr>
        <w:t>.</w:t>
      </w:r>
    </w:p>
    <w:p w14:paraId="2F3414BB" w14:textId="77777777" w:rsidR="00271183" w:rsidRPr="00271183" w:rsidRDefault="00271183" w:rsidP="00271183">
      <w:pPr>
        <w:spacing w:after="0" w:line="240" w:lineRule="auto"/>
        <w:ind w:firstLine="708"/>
        <w:jc w:val="both"/>
        <w:rPr>
          <w:rFonts w:ascii="Times New Roman" w:hAnsi="Times New Roman"/>
          <w:bCs/>
          <w:sz w:val="24"/>
          <w:szCs w:val="24"/>
          <w:lang w:val="sr-Cyrl-CS"/>
        </w:rPr>
      </w:pPr>
      <w:r w:rsidRPr="00271183">
        <w:rPr>
          <w:rFonts w:ascii="Times New Roman" w:hAnsi="Times New Roman"/>
          <w:bCs/>
          <w:sz w:val="24"/>
          <w:szCs w:val="24"/>
          <w:lang w:val="sr-Cyrl-CS"/>
        </w:rPr>
        <w:t xml:space="preserve">Укупан  регистровани основни капитал ЈКСП ''Морава'' МБ: </w:t>
      </w:r>
      <w:r w:rsidRPr="00271183">
        <w:rPr>
          <w:rFonts w:ascii="Times New Roman" w:hAnsi="Times New Roman"/>
          <w:bCs/>
          <w:sz w:val="24"/>
          <w:szCs w:val="24"/>
          <w:lang w:val="sr-Cyrl-RS"/>
        </w:rPr>
        <w:t xml:space="preserve">07149581 </w:t>
      </w:r>
      <w:r w:rsidRPr="00271183">
        <w:rPr>
          <w:rFonts w:ascii="Times New Roman" w:hAnsi="Times New Roman"/>
          <w:bCs/>
          <w:sz w:val="24"/>
          <w:szCs w:val="24"/>
          <w:lang w:val="sr-Cyrl-CS"/>
        </w:rPr>
        <w:t xml:space="preserve">ПИБ: </w:t>
      </w:r>
      <w:r w:rsidRPr="00271183">
        <w:rPr>
          <w:rFonts w:ascii="Times New Roman" w:hAnsi="Times New Roman"/>
          <w:bCs/>
          <w:sz w:val="24"/>
          <w:szCs w:val="24"/>
          <w:lang w:val="sr-Cyrl-RS"/>
        </w:rPr>
        <w:t>101888403</w:t>
      </w:r>
      <w:r w:rsidRPr="00271183">
        <w:rPr>
          <w:rFonts w:ascii="Times New Roman" w:hAnsi="Times New Roman"/>
          <w:bCs/>
          <w:sz w:val="24"/>
          <w:szCs w:val="24"/>
          <w:lang w:val="sr-Latn-RS"/>
        </w:rPr>
        <w:t xml:space="preserve">, </w:t>
      </w:r>
      <w:r w:rsidRPr="00271183">
        <w:rPr>
          <w:rFonts w:ascii="Times New Roman" w:hAnsi="Times New Roman"/>
          <w:bCs/>
          <w:sz w:val="24"/>
          <w:szCs w:val="24"/>
          <w:lang w:val="sr-Cyrl-CS"/>
        </w:rPr>
        <w:t xml:space="preserve">износи: </w:t>
      </w:r>
    </w:p>
    <w:p w14:paraId="7C0C269E" w14:textId="77777777" w:rsidR="00271183" w:rsidRPr="00271183" w:rsidRDefault="00271183" w:rsidP="00271183">
      <w:pPr>
        <w:numPr>
          <w:ilvl w:val="0"/>
          <w:numId w:val="4"/>
        </w:numPr>
        <w:spacing w:after="0" w:line="240" w:lineRule="auto"/>
        <w:jc w:val="both"/>
        <w:rPr>
          <w:rFonts w:ascii="Times New Roman" w:hAnsi="Times New Roman"/>
          <w:bCs/>
          <w:sz w:val="24"/>
          <w:szCs w:val="24"/>
          <w:lang w:val="sr-Cyrl-CS"/>
        </w:rPr>
      </w:pPr>
      <w:r w:rsidRPr="00271183">
        <w:rPr>
          <w:rFonts w:ascii="Times New Roman" w:hAnsi="Times New Roman"/>
          <w:bCs/>
          <w:sz w:val="24"/>
          <w:szCs w:val="24"/>
          <w:lang w:val="sr-Cyrl-CS"/>
        </w:rPr>
        <w:t xml:space="preserve">Новчани капитал у износу од </w:t>
      </w:r>
      <w:r w:rsidRPr="00271183">
        <w:rPr>
          <w:rFonts w:ascii="Times New Roman" w:hAnsi="Times New Roman"/>
          <w:bCs/>
          <w:sz w:val="24"/>
          <w:szCs w:val="24"/>
          <w:lang w:val="sr-Cyrl-RS"/>
        </w:rPr>
        <w:t xml:space="preserve">4.845.378,00 </w:t>
      </w:r>
      <w:r w:rsidRPr="00271183">
        <w:rPr>
          <w:rFonts w:ascii="Times New Roman" w:hAnsi="Times New Roman"/>
          <w:bCs/>
          <w:sz w:val="24"/>
          <w:szCs w:val="24"/>
          <w:lang w:val="sr-Cyrl-CS"/>
        </w:rPr>
        <w:t>динара;</w:t>
      </w:r>
    </w:p>
    <w:p w14:paraId="79326FAF" w14:textId="77777777" w:rsidR="00271183" w:rsidRPr="00271183" w:rsidRDefault="00271183" w:rsidP="00271183">
      <w:pPr>
        <w:numPr>
          <w:ilvl w:val="0"/>
          <w:numId w:val="4"/>
        </w:numPr>
        <w:spacing w:after="0" w:line="240" w:lineRule="auto"/>
        <w:jc w:val="both"/>
        <w:rPr>
          <w:rFonts w:ascii="Times New Roman" w:hAnsi="Times New Roman"/>
          <w:bCs/>
          <w:sz w:val="24"/>
          <w:szCs w:val="24"/>
          <w:lang w:val="sr-Cyrl-CS"/>
        </w:rPr>
      </w:pPr>
      <w:r w:rsidRPr="00271183">
        <w:rPr>
          <w:rFonts w:ascii="Times New Roman" w:hAnsi="Times New Roman"/>
          <w:bCs/>
          <w:sz w:val="24"/>
          <w:szCs w:val="24"/>
          <w:lang w:val="sr-Cyrl-CS"/>
        </w:rPr>
        <w:t>Неновчани капитал у од износу 199.361.309,50 динара.</w:t>
      </w:r>
    </w:p>
    <w:p w14:paraId="1EF3892F" w14:textId="77777777" w:rsidR="00271183" w:rsidRPr="00271183" w:rsidRDefault="00271183" w:rsidP="00271183">
      <w:pPr>
        <w:spacing w:after="0" w:line="240" w:lineRule="auto"/>
        <w:jc w:val="both"/>
        <w:rPr>
          <w:rFonts w:ascii="Times New Roman" w:hAnsi="Times New Roman"/>
          <w:bCs/>
          <w:sz w:val="24"/>
          <w:szCs w:val="24"/>
          <w:lang w:val="sr-Cyrl-CS"/>
        </w:rPr>
      </w:pPr>
    </w:p>
    <w:p w14:paraId="7FE2863E" w14:textId="77777777" w:rsidR="00271183" w:rsidRPr="00271183" w:rsidRDefault="00271183" w:rsidP="00271183">
      <w:pPr>
        <w:spacing w:after="0" w:line="240" w:lineRule="auto"/>
        <w:jc w:val="center"/>
        <w:rPr>
          <w:rFonts w:ascii="Times New Roman" w:hAnsi="Times New Roman"/>
          <w:b/>
          <w:bCs/>
          <w:sz w:val="24"/>
          <w:szCs w:val="24"/>
          <w:lang w:val="sr-Cyrl-CS"/>
        </w:rPr>
      </w:pPr>
      <w:r w:rsidRPr="00271183">
        <w:rPr>
          <w:rFonts w:ascii="Times New Roman" w:hAnsi="Times New Roman"/>
          <w:b/>
          <w:bCs/>
          <w:sz w:val="24"/>
          <w:szCs w:val="24"/>
          <w:lang w:val="sr-Cyrl-CS"/>
        </w:rPr>
        <w:t xml:space="preserve">Члан </w:t>
      </w:r>
      <w:r w:rsidRPr="00271183">
        <w:rPr>
          <w:rFonts w:ascii="Times New Roman" w:hAnsi="Times New Roman"/>
          <w:b/>
          <w:bCs/>
          <w:sz w:val="24"/>
          <w:szCs w:val="24"/>
          <w:lang w:val="sr-Latn-RS"/>
        </w:rPr>
        <w:t>4</w:t>
      </w:r>
      <w:r w:rsidRPr="00271183">
        <w:rPr>
          <w:rFonts w:ascii="Times New Roman" w:hAnsi="Times New Roman"/>
          <w:b/>
          <w:bCs/>
          <w:sz w:val="24"/>
          <w:szCs w:val="24"/>
          <w:lang w:val="sr-Cyrl-CS"/>
        </w:rPr>
        <w:t>.</w:t>
      </w:r>
    </w:p>
    <w:p w14:paraId="3045053D" w14:textId="77777777" w:rsidR="00271183" w:rsidRPr="00271183" w:rsidRDefault="00271183" w:rsidP="00271183">
      <w:pPr>
        <w:spacing w:after="0" w:line="240" w:lineRule="auto"/>
        <w:ind w:firstLine="708"/>
        <w:jc w:val="both"/>
        <w:rPr>
          <w:rFonts w:ascii="Times New Roman" w:hAnsi="Times New Roman"/>
          <w:bCs/>
          <w:sz w:val="24"/>
          <w:szCs w:val="24"/>
          <w:lang w:val="sr-Cyrl-CS"/>
        </w:rPr>
      </w:pPr>
      <w:r w:rsidRPr="00271183">
        <w:rPr>
          <w:rFonts w:ascii="Times New Roman" w:hAnsi="Times New Roman"/>
          <w:bCs/>
          <w:sz w:val="24"/>
          <w:szCs w:val="24"/>
          <w:lang w:val="sr-Cyrl-CS"/>
        </w:rPr>
        <w:t xml:space="preserve">Овом одлуком Скупштина општине Лапово повећава основни неновчани капитал ЈКСП ''Морава'' Лапово у износу од 9.893.099,40 динара. </w:t>
      </w:r>
    </w:p>
    <w:p w14:paraId="62E6D3CB" w14:textId="77777777" w:rsidR="00271183" w:rsidRPr="00271183" w:rsidRDefault="00271183" w:rsidP="00271183">
      <w:pPr>
        <w:spacing w:after="0" w:line="240" w:lineRule="auto"/>
        <w:jc w:val="both"/>
        <w:rPr>
          <w:rFonts w:ascii="Times New Roman" w:hAnsi="Times New Roman"/>
          <w:bCs/>
          <w:sz w:val="24"/>
          <w:szCs w:val="24"/>
          <w:lang w:val="sr-Cyrl-CS"/>
        </w:rPr>
      </w:pPr>
    </w:p>
    <w:p w14:paraId="44422550" w14:textId="77777777" w:rsidR="00271183" w:rsidRPr="00271183" w:rsidRDefault="00271183" w:rsidP="00271183">
      <w:pPr>
        <w:spacing w:after="0" w:line="240" w:lineRule="auto"/>
        <w:jc w:val="center"/>
        <w:rPr>
          <w:rFonts w:ascii="Times New Roman" w:hAnsi="Times New Roman"/>
          <w:b/>
          <w:bCs/>
          <w:sz w:val="24"/>
          <w:szCs w:val="24"/>
          <w:lang w:val="sr-Cyrl-CS"/>
        </w:rPr>
      </w:pPr>
      <w:r w:rsidRPr="00271183">
        <w:rPr>
          <w:rFonts w:ascii="Times New Roman" w:hAnsi="Times New Roman"/>
          <w:b/>
          <w:bCs/>
          <w:sz w:val="24"/>
          <w:szCs w:val="24"/>
          <w:lang w:val="sr-Cyrl-CS"/>
        </w:rPr>
        <w:t xml:space="preserve">Члан </w:t>
      </w:r>
      <w:r w:rsidRPr="00271183">
        <w:rPr>
          <w:rFonts w:ascii="Times New Roman" w:hAnsi="Times New Roman"/>
          <w:b/>
          <w:bCs/>
          <w:sz w:val="24"/>
          <w:szCs w:val="24"/>
          <w:lang w:val="sr-Latn-RS"/>
        </w:rPr>
        <w:t>5</w:t>
      </w:r>
      <w:r w:rsidRPr="00271183">
        <w:rPr>
          <w:rFonts w:ascii="Times New Roman" w:hAnsi="Times New Roman"/>
          <w:b/>
          <w:bCs/>
          <w:sz w:val="24"/>
          <w:szCs w:val="24"/>
          <w:lang w:val="sr-Cyrl-CS"/>
        </w:rPr>
        <w:t>.</w:t>
      </w:r>
    </w:p>
    <w:p w14:paraId="389E5205" w14:textId="77777777" w:rsidR="00271183" w:rsidRPr="00271183" w:rsidRDefault="00271183" w:rsidP="00271183">
      <w:pPr>
        <w:spacing w:after="0" w:line="240" w:lineRule="auto"/>
        <w:jc w:val="both"/>
        <w:rPr>
          <w:rFonts w:ascii="Times New Roman" w:hAnsi="Times New Roman"/>
          <w:sz w:val="24"/>
          <w:szCs w:val="24"/>
          <w:lang w:val="sr-Cyrl-CS"/>
        </w:rPr>
      </w:pPr>
      <w:r w:rsidRPr="00271183">
        <w:rPr>
          <w:rFonts w:ascii="Times New Roman" w:hAnsi="Times New Roman"/>
          <w:sz w:val="24"/>
          <w:szCs w:val="24"/>
          <w:lang w:val="sr-Latn-CS"/>
        </w:rPr>
        <w:tab/>
      </w:r>
      <w:r w:rsidRPr="00271183">
        <w:rPr>
          <w:rFonts w:ascii="Times New Roman" w:hAnsi="Times New Roman"/>
          <w:sz w:val="24"/>
          <w:szCs w:val="24"/>
          <w:lang w:val="sr-Cyrl-CS"/>
        </w:rPr>
        <w:t xml:space="preserve">Укупна вредност основног неновчаног  капитала ЈКСП ''Морава'' Лапово након повећања је 209.254.408,90 динара.  </w:t>
      </w:r>
    </w:p>
    <w:p w14:paraId="74AB637B" w14:textId="77777777" w:rsidR="00271183" w:rsidRPr="00271183" w:rsidRDefault="00271183" w:rsidP="00271183">
      <w:pPr>
        <w:spacing w:after="0" w:line="240" w:lineRule="auto"/>
        <w:jc w:val="center"/>
        <w:rPr>
          <w:rFonts w:ascii="Times New Roman" w:hAnsi="Times New Roman"/>
          <w:b/>
          <w:sz w:val="24"/>
          <w:szCs w:val="24"/>
          <w:lang w:val="sr-Cyrl-CS"/>
        </w:rPr>
      </w:pPr>
      <w:r w:rsidRPr="00271183">
        <w:rPr>
          <w:rFonts w:ascii="Times New Roman" w:hAnsi="Times New Roman"/>
          <w:b/>
          <w:sz w:val="24"/>
          <w:szCs w:val="24"/>
          <w:lang w:val="sr-Cyrl-CS"/>
        </w:rPr>
        <w:t xml:space="preserve">Члан </w:t>
      </w:r>
      <w:r w:rsidRPr="00271183">
        <w:rPr>
          <w:rFonts w:ascii="Times New Roman" w:hAnsi="Times New Roman"/>
          <w:b/>
          <w:sz w:val="24"/>
          <w:szCs w:val="24"/>
          <w:lang w:val="sr-Latn-RS"/>
        </w:rPr>
        <w:t>6</w:t>
      </w:r>
      <w:r w:rsidRPr="00271183">
        <w:rPr>
          <w:rFonts w:ascii="Times New Roman" w:hAnsi="Times New Roman"/>
          <w:b/>
          <w:sz w:val="24"/>
          <w:szCs w:val="24"/>
          <w:lang w:val="sr-Cyrl-CS"/>
        </w:rPr>
        <w:t>.</w:t>
      </w:r>
    </w:p>
    <w:p w14:paraId="6E14667C" w14:textId="77777777" w:rsidR="00271183" w:rsidRPr="00271183" w:rsidRDefault="00271183" w:rsidP="00271183">
      <w:pPr>
        <w:autoSpaceDE w:val="0"/>
        <w:autoSpaceDN w:val="0"/>
        <w:adjustRightInd w:val="0"/>
        <w:spacing w:after="0" w:line="240" w:lineRule="auto"/>
        <w:ind w:firstLine="708"/>
        <w:jc w:val="both"/>
        <w:rPr>
          <w:rFonts w:ascii="Times New Roman" w:eastAsia="Calibri" w:hAnsi="Times New Roman"/>
          <w:color w:val="FF0000"/>
          <w:sz w:val="24"/>
          <w:szCs w:val="24"/>
          <w:lang w:val="sr-Cyrl-RS"/>
        </w:rPr>
      </w:pPr>
      <w:r w:rsidRPr="00271183">
        <w:rPr>
          <w:rFonts w:ascii="Times New Roman" w:eastAsia="Calibri" w:hAnsi="Times New Roman"/>
          <w:sz w:val="24"/>
          <w:szCs w:val="24"/>
          <w:lang w:val="sr-Cyrl-RS"/>
        </w:rPr>
        <w:t>Укупна вредност основног капитала</w:t>
      </w:r>
      <w:r w:rsidRPr="00271183">
        <w:rPr>
          <w:rFonts w:ascii="Times New Roman" w:eastAsia="Calibri" w:hAnsi="Times New Roman"/>
          <w:sz w:val="24"/>
          <w:szCs w:val="24"/>
          <w:lang w:val="sr-Cyrl-CS"/>
        </w:rPr>
        <w:t xml:space="preserve"> ЈКСП ''Морава'' Лапово</w:t>
      </w:r>
      <w:r w:rsidRPr="00271183">
        <w:rPr>
          <w:rFonts w:ascii="Times New Roman" w:eastAsia="Calibri" w:hAnsi="Times New Roman"/>
          <w:sz w:val="24"/>
          <w:szCs w:val="24"/>
          <w:lang w:val="sr-Cyrl-RS"/>
        </w:rPr>
        <w:t xml:space="preserve"> (неновчаног и новчаног) након повећања је 214.099.786,90 динара, што представља 100</w:t>
      </w:r>
      <w:r w:rsidRPr="00271183">
        <w:rPr>
          <w:rFonts w:ascii="Times New Roman" w:eastAsia="Calibri" w:hAnsi="Times New Roman"/>
          <w:sz w:val="24"/>
          <w:szCs w:val="24"/>
        </w:rPr>
        <w:t>%</w:t>
      </w:r>
      <w:r w:rsidRPr="00271183">
        <w:rPr>
          <w:rFonts w:ascii="Times New Roman" w:eastAsia="Calibri" w:hAnsi="Times New Roman"/>
          <w:sz w:val="24"/>
          <w:szCs w:val="24"/>
          <w:lang w:val="sr-Cyrl-RS"/>
        </w:rPr>
        <w:t xml:space="preserve"> удела општине Лапово у основном капиталу </w:t>
      </w:r>
      <w:r w:rsidRPr="00271183">
        <w:rPr>
          <w:rFonts w:ascii="Times New Roman" w:eastAsia="Calibri" w:hAnsi="Times New Roman"/>
          <w:sz w:val="24"/>
          <w:szCs w:val="24"/>
          <w:lang w:val="sr-Cyrl-CS"/>
        </w:rPr>
        <w:t>ЈКСП ''Морава'' Лапово из Лапова.</w:t>
      </w:r>
      <w:r w:rsidRPr="00271183">
        <w:rPr>
          <w:rFonts w:ascii="Times New Roman" w:eastAsia="Calibri" w:hAnsi="Times New Roman"/>
          <w:color w:val="FF0000"/>
          <w:sz w:val="24"/>
          <w:szCs w:val="24"/>
        </w:rPr>
        <w:t xml:space="preserve"> </w:t>
      </w:r>
    </w:p>
    <w:p w14:paraId="38A4522D" w14:textId="77777777" w:rsidR="00271183" w:rsidRPr="00271183" w:rsidRDefault="00271183" w:rsidP="00271183">
      <w:pPr>
        <w:spacing w:after="0" w:line="240" w:lineRule="auto"/>
        <w:jc w:val="center"/>
        <w:rPr>
          <w:rFonts w:ascii="Times New Roman" w:hAnsi="Times New Roman"/>
          <w:b/>
          <w:sz w:val="24"/>
          <w:szCs w:val="24"/>
          <w:lang w:val="sr-Cyrl-CS"/>
        </w:rPr>
      </w:pPr>
      <w:r w:rsidRPr="00271183">
        <w:rPr>
          <w:rFonts w:ascii="Times New Roman" w:hAnsi="Times New Roman"/>
          <w:b/>
          <w:sz w:val="24"/>
          <w:szCs w:val="24"/>
          <w:lang w:val="sr-Cyrl-CS"/>
        </w:rPr>
        <w:t xml:space="preserve">Члан </w:t>
      </w:r>
      <w:r w:rsidRPr="00271183">
        <w:rPr>
          <w:rFonts w:ascii="Times New Roman" w:hAnsi="Times New Roman"/>
          <w:b/>
          <w:sz w:val="24"/>
          <w:szCs w:val="24"/>
          <w:lang w:val="sr-Latn-RS"/>
        </w:rPr>
        <w:t>7</w:t>
      </w:r>
      <w:r w:rsidRPr="00271183">
        <w:rPr>
          <w:rFonts w:ascii="Times New Roman" w:hAnsi="Times New Roman"/>
          <w:b/>
          <w:sz w:val="24"/>
          <w:szCs w:val="24"/>
          <w:lang w:val="sr-Cyrl-CS"/>
        </w:rPr>
        <w:t>.</w:t>
      </w:r>
    </w:p>
    <w:p w14:paraId="12F15C6C" w14:textId="77777777" w:rsidR="00271183" w:rsidRPr="00271183" w:rsidRDefault="00271183" w:rsidP="00271183">
      <w:pPr>
        <w:autoSpaceDE w:val="0"/>
        <w:autoSpaceDN w:val="0"/>
        <w:adjustRightInd w:val="0"/>
        <w:spacing w:after="0" w:line="240" w:lineRule="auto"/>
        <w:ind w:firstLine="708"/>
        <w:jc w:val="both"/>
        <w:rPr>
          <w:rFonts w:ascii="Times New Roman" w:eastAsia="Calibri" w:hAnsi="Times New Roman"/>
          <w:color w:val="1F1A17"/>
          <w:sz w:val="24"/>
          <w:szCs w:val="24"/>
          <w:lang w:val="sr-Cyrl-RS"/>
        </w:rPr>
      </w:pPr>
      <w:r w:rsidRPr="00271183">
        <w:rPr>
          <w:rFonts w:ascii="Times New Roman" w:eastAsia="Calibri" w:hAnsi="Times New Roman"/>
          <w:color w:val="1F1A17"/>
          <w:sz w:val="24"/>
          <w:szCs w:val="24"/>
          <w:lang w:val="sr-Cyrl-RS"/>
        </w:rPr>
        <w:t xml:space="preserve">Овом одлуком даје се овлашћење председнику општине Лапово да закључи уговор о улагању </w:t>
      </w:r>
      <w:r w:rsidRPr="00271183">
        <w:rPr>
          <w:rFonts w:ascii="Times New Roman" w:eastAsia="Calibri" w:hAnsi="Times New Roman"/>
          <w:bCs/>
          <w:sz w:val="24"/>
          <w:szCs w:val="24"/>
          <w:lang w:val="sr-Latn-RS"/>
        </w:rPr>
        <w:t xml:space="preserve">покретне ствари у јавној својини општине </w:t>
      </w:r>
      <w:r w:rsidRPr="00271183">
        <w:rPr>
          <w:rFonts w:ascii="Times New Roman" w:eastAsia="Calibri" w:hAnsi="Times New Roman"/>
          <w:bCs/>
          <w:sz w:val="24"/>
          <w:szCs w:val="24"/>
          <w:lang w:val="sr-Cyrl-RS"/>
        </w:rPr>
        <w:t>Лапово</w:t>
      </w:r>
      <w:r w:rsidRPr="00271183">
        <w:rPr>
          <w:rFonts w:ascii="Times New Roman" w:eastAsia="Calibri" w:hAnsi="Times New Roman"/>
          <w:bCs/>
          <w:sz w:val="24"/>
          <w:szCs w:val="24"/>
          <w:lang w:val="sr-Latn-RS"/>
        </w:rPr>
        <w:t xml:space="preserve"> и повећању основног капитала</w:t>
      </w:r>
      <w:r w:rsidRPr="00271183">
        <w:rPr>
          <w:rFonts w:ascii="Times New Roman" w:eastAsia="Calibri" w:hAnsi="Times New Roman"/>
          <w:color w:val="1F1A17"/>
          <w:sz w:val="24"/>
          <w:szCs w:val="24"/>
          <w:lang w:val="sr-Cyrl-RS"/>
        </w:rPr>
        <w:t xml:space="preserve"> са овлашћеним лицем </w:t>
      </w:r>
      <w:r w:rsidRPr="00271183">
        <w:rPr>
          <w:rFonts w:ascii="Times New Roman" w:eastAsia="Calibri" w:hAnsi="Times New Roman"/>
          <w:sz w:val="24"/>
          <w:szCs w:val="24"/>
          <w:lang w:val="sr-Cyrl-CS"/>
        </w:rPr>
        <w:t>ЈКСП ''Морава'' Лапово из Лапова.</w:t>
      </w:r>
    </w:p>
    <w:p w14:paraId="717A3AFA" w14:textId="77777777" w:rsidR="00271183" w:rsidRPr="00271183" w:rsidRDefault="00271183" w:rsidP="00271183">
      <w:pPr>
        <w:autoSpaceDE w:val="0"/>
        <w:autoSpaceDN w:val="0"/>
        <w:adjustRightInd w:val="0"/>
        <w:spacing w:after="0" w:line="240" w:lineRule="auto"/>
        <w:jc w:val="center"/>
        <w:rPr>
          <w:rFonts w:ascii="Times New Roman" w:eastAsia="Calibri" w:hAnsi="Times New Roman"/>
          <w:sz w:val="24"/>
          <w:szCs w:val="24"/>
          <w:lang w:val="sr-Cyrl-CS"/>
        </w:rPr>
      </w:pPr>
      <w:r w:rsidRPr="00271183">
        <w:rPr>
          <w:rFonts w:ascii="Times New Roman" w:eastAsia="Calibri" w:hAnsi="Times New Roman"/>
          <w:b/>
          <w:bCs/>
          <w:color w:val="1F1A17"/>
          <w:sz w:val="24"/>
          <w:szCs w:val="24"/>
          <w:lang w:val="sr-Cyrl-RS"/>
        </w:rPr>
        <w:t>Члан</w:t>
      </w:r>
      <w:r w:rsidRPr="00271183">
        <w:rPr>
          <w:rFonts w:ascii="Times New Roman" w:eastAsia="Calibri" w:hAnsi="Times New Roman"/>
          <w:b/>
          <w:bCs/>
          <w:color w:val="1F1A17"/>
          <w:sz w:val="24"/>
          <w:szCs w:val="24"/>
        </w:rPr>
        <w:t xml:space="preserve"> </w:t>
      </w:r>
      <w:r w:rsidRPr="00271183">
        <w:rPr>
          <w:rFonts w:ascii="Times New Roman" w:eastAsia="Calibri" w:hAnsi="Times New Roman"/>
          <w:b/>
          <w:bCs/>
          <w:color w:val="1F1A17"/>
          <w:sz w:val="24"/>
          <w:szCs w:val="24"/>
          <w:lang w:val="sr-Cyrl-RS"/>
        </w:rPr>
        <w:t>8</w:t>
      </w:r>
      <w:r w:rsidRPr="00271183">
        <w:rPr>
          <w:rFonts w:ascii="Times New Roman" w:eastAsia="Calibri" w:hAnsi="Times New Roman"/>
          <w:b/>
          <w:bCs/>
          <w:color w:val="1F1A17"/>
          <w:sz w:val="24"/>
          <w:szCs w:val="24"/>
        </w:rPr>
        <w:t>.</w:t>
      </w:r>
    </w:p>
    <w:p w14:paraId="793586EC" w14:textId="77777777" w:rsidR="00271183" w:rsidRPr="00271183" w:rsidRDefault="00271183" w:rsidP="00271183">
      <w:pPr>
        <w:autoSpaceDE w:val="0"/>
        <w:autoSpaceDN w:val="0"/>
        <w:adjustRightInd w:val="0"/>
        <w:spacing w:after="0" w:line="240" w:lineRule="auto"/>
        <w:ind w:firstLine="708"/>
        <w:jc w:val="both"/>
        <w:rPr>
          <w:rFonts w:ascii="Times New Roman" w:eastAsia="Calibri" w:hAnsi="Times New Roman"/>
          <w:sz w:val="24"/>
          <w:szCs w:val="24"/>
          <w:lang w:val="sr-Cyrl-CS"/>
        </w:rPr>
      </w:pPr>
      <w:r w:rsidRPr="00271183">
        <w:rPr>
          <w:rFonts w:ascii="Times New Roman" w:eastAsia="Calibri" w:hAnsi="Times New Roman"/>
          <w:color w:val="1F1A17"/>
          <w:sz w:val="24"/>
          <w:szCs w:val="24"/>
          <w:lang w:val="sr-Cyrl-RS"/>
        </w:rPr>
        <w:t>Минибус ће се</w:t>
      </w:r>
      <w:r w:rsidRPr="00271183">
        <w:rPr>
          <w:rFonts w:ascii="Times New Roman" w:eastAsia="Calibri" w:hAnsi="Times New Roman"/>
          <w:sz w:val="24"/>
          <w:szCs w:val="24"/>
          <w:lang w:val="sr-Cyrl-CS"/>
        </w:rPr>
        <w:t xml:space="preserve"> користи за обављање комуналних делатности ЈКСП ''Морава'' Лапово.</w:t>
      </w:r>
    </w:p>
    <w:p w14:paraId="1586008D" w14:textId="77777777" w:rsidR="00271183" w:rsidRPr="00271183" w:rsidRDefault="00271183" w:rsidP="00271183">
      <w:pPr>
        <w:autoSpaceDE w:val="0"/>
        <w:autoSpaceDN w:val="0"/>
        <w:adjustRightInd w:val="0"/>
        <w:spacing w:after="0" w:line="240" w:lineRule="auto"/>
        <w:ind w:firstLine="708"/>
        <w:jc w:val="both"/>
        <w:rPr>
          <w:rFonts w:ascii="Times New Roman" w:eastAsia="Calibri" w:hAnsi="Times New Roman"/>
          <w:sz w:val="24"/>
          <w:szCs w:val="24"/>
          <w:lang w:val="sr-Cyrl-CS"/>
        </w:rPr>
      </w:pPr>
      <w:r w:rsidRPr="00271183">
        <w:rPr>
          <w:rFonts w:ascii="Times New Roman" w:eastAsia="Calibri" w:hAnsi="Times New Roman"/>
          <w:sz w:val="24"/>
          <w:szCs w:val="24"/>
          <w:lang w:val="sr-Cyrl-CS"/>
        </w:rPr>
        <w:t>По потреби, возило се може користити и у остале сврхе које су од значаја за јединицу локалне самоуправе (превоз пољопривредника, културно уметничких друштава, спортиста и друго).</w:t>
      </w:r>
    </w:p>
    <w:p w14:paraId="50CFDB97" w14:textId="77777777" w:rsidR="00271183" w:rsidRPr="00271183" w:rsidRDefault="00271183" w:rsidP="00271183">
      <w:pPr>
        <w:autoSpaceDE w:val="0"/>
        <w:autoSpaceDN w:val="0"/>
        <w:adjustRightInd w:val="0"/>
        <w:spacing w:after="0" w:line="240" w:lineRule="auto"/>
        <w:ind w:firstLine="708"/>
        <w:jc w:val="both"/>
        <w:rPr>
          <w:rFonts w:ascii="Times New Roman" w:eastAsia="Calibri" w:hAnsi="Times New Roman"/>
          <w:sz w:val="24"/>
          <w:szCs w:val="24"/>
          <w:lang w:val="sr-Cyrl-CS"/>
        </w:rPr>
      </w:pPr>
    </w:p>
    <w:p w14:paraId="51281CCD" w14:textId="77777777" w:rsidR="00271183" w:rsidRPr="00271183" w:rsidRDefault="00271183" w:rsidP="00271183">
      <w:pPr>
        <w:autoSpaceDE w:val="0"/>
        <w:autoSpaceDN w:val="0"/>
        <w:adjustRightInd w:val="0"/>
        <w:spacing w:after="0" w:line="240" w:lineRule="auto"/>
        <w:jc w:val="center"/>
        <w:rPr>
          <w:rFonts w:ascii="Times New Roman" w:eastAsia="Calibri" w:hAnsi="Times New Roman"/>
          <w:b/>
          <w:bCs/>
          <w:color w:val="1F1A17"/>
          <w:sz w:val="24"/>
          <w:szCs w:val="24"/>
          <w:lang w:val="sr-Cyrl-RS"/>
        </w:rPr>
      </w:pPr>
      <w:r w:rsidRPr="00271183">
        <w:rPr>
          <w:rFonts w:ascii="Times New Roman" w:eastAsia="Calibri" w:hAnsi="Times New Roman"/>
          <w:b/>
          <w:bCs/>
          <w:color w:val="1F1A17"/>
          <w:sz w:val="24"/>
          <w:szCs w:val="24"/>
          <w:lang w:val="sr-Cyrl-RS"/>
        </w:rPr>
        <w:t>Члан 9.</w:t>
      </w:r>
    </w:p>
    <w:p w14:paraId="0AE5C25D" w14:textId="77777777" w:rsidR="00271183" w:rsidRPr="00271183" w:rsidRDefault="00271183" w:rsidP="00271183">
      <w:pPr>
        <w:autoSpaceDE w:val="0"/>
        <w:autoSpaceDN w:val="0"/>
        <w:adjustRightInd w:val="0"/>
        <w:spacing w:after="0" w:line="240" w:lineRule="auto"/>
        <w:ind w:firstLine="708"/>
        <w:jc w:val="both"/>
        <w:rPr>
          <w:rFonts w:ascii="Times New Roman" w:eastAsia="Calibri" w:hAnsi="Times New Roman"/>
          <w:sz w:val="24"/>
          <w:szCs w:val="24"/>
          <w:lang w:val="sr-Cyrl-CS"/>
        </w:rPr>
      </w:pPr>
      <w:r w:rsidRPr="00271183">
        <w:rPr>
          <w:rFonts w:ascii="Times New Roman" w:eastAsia="Calibri" w:hAnsi="Times New Roman"/>
          <w:color w:val="1F1A17"/>
          <w:sz w:val="24"/>
          <w:szCs w:val="24"/>
          <w:lang w:val="sr-Cyrl-RS"/>
        </w:rPr>
        <w:t xml:space="preserve">Улагањем Минибуса </w:t>
      </w:r>
      <w:r w:rsidRPr="00271183">
        <w:rPr>
          <w:rFonts w:ascii="Times New Roman" w:eastAsia="Calibri" w:hAnsi="Times New Roman"/>
          <w:sz w:val="24"/>
          <w:szCs w:val="24"/>
          <w:lang w:val="sr-Cyrl-CS"/>
        </w:rPr>
        <w:t>у основни капитал ЈКСП ''Морава'' Лапово престаје право јавне својине општине Лапово, а заснива се право својине ЈКСП ''Морава'' Лапово.</w:t>
      </w:r>
    </w:p>
    <w:p w14:paraId="2B5E0DC1" w14:textId="77777777" w:rsidR="00271183" w:rsidRPr="00271183" w:rsidRDefault="00271183" w:rsidP="00271183">
      <w:pPr>
        <w:autoSpaceDE w:val="0"/>
        <w:autoSpaceDN w:val="0"/>
        <w:adjustRightInd w:val="0"/>
        <w:spacing w:after="0" w:line="240" w:lineRule="auto"/>
        <w:ind w:firstLine="708"/>
        <w:jc w:val="both"/>
        <w:rPr>
          <w:rFonts w:ascii="Times New Roman" w:eastAsia="Calibri" w:hAnsi="Times New Roman"/>
          <w:sz w:val="24"/>
          <w:szCs w:val="24"/>
          <w:lang w:val="sr-Cyrl-CS"/>
        </w:rPr>
      </w:pPr>
      <w:r w:rsidRPr="00271183">
        <w:rPr>
          <w:rFonts w:ascii="Times New Roman" w:eastAsia="Calibri" w:hAnsi="Times New Roman"/>
          <w:sz w:val="24"/>
          <w:szCs w:val="24"/>
          <w:lang w:val="sr-Cyrl-CS"/>
        </w:rPr>
        <w:t>ЈКСП ''Морава'' Лапово из Лапова, не може отуђити Минибус без претходне сагласности Скупштине општине Лапово, као Оснивача.</w:t>
      </w:r>
    </w:p>
    <w:p w14:paraId="52425FC8" w14:textId="77777777" w:rsidR="00271183" w:rsidRPr="00271183" w:rsidRDefault="00271183" w:rsidP="00271183">
      <w:pPr>
        <w:autoSpaceDE w:val="0"/>
        <w:autoSpaceDN w:val="0"/>
        <w:adjustRightInd w:val="0"/>
        <w:spacing w:after="0" w:line="240" w:lineRule="auto"/>
        <w:ind w:firstLine="708"/>
        <w:jc w:val="both"/>
        <w:rPr>
          <w:rFonts w:ascii="Times New Roman" w:eastAsia="Calibri" w:hAnsi="Times New Roman"/>
          <w:sz w:val="24"/>
          <w:szCs w:val="24"/>
          <w:lang w:val="sr-Cyrl-RS"/>
        </w:rPr>
      </w:pPr>
      <w:r w:rsidRPr="00271183">
        <w:rPr>
          <w:rFonts w:ascii="Times New Roman" w:eastAsia="Calibri" w:hAnsi="Times New Roman"/>
          <w:sz w:val="24"/>
          <w:szCs w:val="24"/>
          <w:lang w:val="sr-Cyrl-RS"/>
        </w:rPr>
        <w:t>Минибус не може бити предмет закупа</w:t>
      </w:r>
      <w:r w:rsidRPr="00271183">
        <w:rPr>
          <w:rFonts w:ascii="Times New Roman" w:eastAsia="Calibri" w:hAnsi="Times New Roman"/>
          <w:sz w:val="24"/>
          <w:szCs w:val="24"/>
        </w:rPr>
        <w:t xml:space="preserve"> </w:t>
      </w:r>
      <w:r w:rsidRPr="00271183">
        <w:rPr>
          <w:rFonts w:ascii="Times New Roman" w:eastAsia="Calibri" w:hAnsi="Times New Roman"/>
          <w:sz w:val="24"/>
          <w:szCs w:val="24"/>
          <w:lang w:val="sr-Cyrl-RS"/>
        </w:rPr>
        <w:t>нити се може отуђити у року од десет година од дана стицања права својине.</w:t>
      </w:r>
    </w:p>
    <w:p w14:paraId="4D644BF0" w14:textId="77777777" w:rsidR="00271183" w:rsidRPr="00271183" w:rsidRDefault="00271183" w:rsidP="00271183">
      <w:pPr>
        <w:spacing w:after="0" w:line="240" w:lineRule="auto"/>
        <w:jc w:val="center"/>
        <w:rPr>
          <w:rFonts w:ascii="Times New Roman" w:hAnsi="Times New Roman"/>
          <w:b/>
          <w:sz w:val="24"/>
          <w:szCs w:val="24"/>
          <w:lang w:val="sr-Cyrl-CS"/>
        </w:rPr>
      </w:pPr>
      <w:r w:rsidRPr="00271183">
        <w:rPr>
          <w:rFonts w:ascii="Times New Roman" w:hAnsi="Times New Roman"/>
          <w:b/>
          <w:sz w:val="24"/>
          <w:szCs w:val="24"/>
          <w:lang w:val="sr-Cyrl-CS"/>
        </w:rPr>
        <w:t xml:space="preserve">Члан </w:t>
      </w:r>
      <w:r w:rsidRPr="00271183">
        <w:rPr>
          <w:rFonts w:ascii="Times New Roman" w:hAnsi="Times New Roman"/>
          <w:b/>
          <w:sz w:val="24"/>
          <w:szCs w:val="24"/>
          <w:lang w:val="sr-Latn-RS"/>
        </w:rPr>
        <w:t>1</w:t>
      </w:r>
      <w:r w:rsidRPr="00271183">
        <w:rPr>
          <w:rFonts w:ascii="Times New Roman" w:hAnsi="Times New Roman"/>
          <w:b/>
          <w:sz w:val="24"/>
          <w:szCs w:val="24"/>
          <w:lang w:val="sr-Cyrl-RS"/>
        </w:rPr>
        <w:t>0</w:t>
      </w:r>
      <w:r w:rsidRPr="00271183">
        <w:rPr>
          <w:rFonts w:ascii="Times New Roman" w:hAnsi="Times New Roman"/>
          <w:b/>
          <w:sz w:val="24"/>
          <w:szCs w:val="24"/>
          <w:lang w:val="sr-Cyrl-CS"/>
        </w:rPr>
        <w:t>.</w:t>
      </w:r>
    </w:p>
    <w:p w14:paraId="1BC20204" w14:textId="77777777" w:rsidR="00271183" w:rsidRPr="00271183" w:rsidRDefault="00271183" w:rsidP="00271183">
      <w:pPr>
        <w:spacing w:after="0" w:line="240" w:lineRule="auto"/>
        <w:jc w:val="both"/>
        <w:rPr>
          <w:rFonts w:ascii="Times New Roman" w:hAnsi="Times New Roman"/>
          <w:b/>
          <w:bCs/>
          <w:sz w:val="24"/>
          <w:szCs w:val="24"/>
          <w:lang w:val="sr-Cyrl-CS"/>
        </w:rPr>
      </w:pPr>
      <w:r w:rsidRPr="00271183">
        <w:rPr>
          <w:rFonts w:ascii="Times New Roman" w:hAnsi="Times New Roman"/>
          <w:bCs/>
          <w:sz w:val="24"/>
          <w:szCs w:val="24"/>
          <w:lang w:val="sr-Latn-CS"/>
        </w:rPr>
        <w:tab/>
      </w:r>
      <w:r w:rsidRPr="00271183">
        <w:rPr>
          <w:rFonts w:ascii="Times New Roman" w:hAnsi="Times New Roman"/>
          <w:bCs/>
          <w:sz w:val="24"/>
          <w:szCs w:val="24"/>
          <w:lang w:val="sr-Cyrl-CS"/>
        </w:rPr>
        <w:t>Одлука о улагању покретне ствари у јавној својини општине Лапово и повећању основног капитала ЈКСП ''Морава'' Лапово,</w:t>
      </w:r>
      <w:r w:rsidRPr="00271183">
        <w:rPr>
          <w:rFonts w:ascii="Times New Roman" w:hAnsi="Times New Roman"/>
          <w:b/>
          <w:bCs/>
          <w:sz w:val="24"/>
          <w:szCs w:val="24"/>
          <w:lang w:val="sr-Cyrl-CS"/>
        </w:rPr>
        <w:t xml:space="preserve"> </w:t>
      </w:r>
      <w:r w:rsidRPr="00271183">
        <w:rPr>
          <w:rFonts w:ascii="Times New Roman" w:hAnsi="Times New Roman"/>
          <w:bCs/>
          <w:sz w:val="24"/>
          <w:szCs w:val="24"/>
          <w:lang w:val="sr-Cyrl-CS"/>
        </w:rPr>
        <w:t>регистроваће се у складу са законом о регистрацији</w:t>
      </w:r>
      <w:r w:rsidRPr="00271183">
        <w:rPr>
          <w:rFonts w:ascii="Times New Roman" w:hAnsi="Times New Roman"/>
          <w:b/>
          <w:bCs/>
          <w:sz w:val="24"/>
          <w:szCs w:val="24"/>
          <w:lang w:val="sr-Cyrl-CS"/>
        </w:rPr>
        <w:t xml:space="preserve">, </w:t>
      </w:r>
      <w:r w:rsidRPr="00271183">
        <w:rPr>
          <w:rFonts w:ascii="Times New Roman" w:hAnsi="Times New Roman"/>
          <w:bCs/>
          <w:sz w:val="24"/>
          <w:szCs w:val="24"/>
          <w:lang w:val="sr-Cyrl-CS"/>
        </w:rPr>
        <w:t>у року од шест месеци од дана доношења.</w:t>
      </w:r>
    </w:p>
    <w:p w14:paraId="71D1F3D0" w14:textId="77777777" w:rsidR="00271183" w:rsidRPr="00271183" w:rsidRDefault="00271183" w:rsidP="00271183">
      <w:pPr>
        <w:spacing w:after="0" w:line="240" w:lineRule="auto"/>
        <w:jc w:val="center"/>
        <w:rPr>
          <w:rFonts w:ascii="Times New Roman" w:hAnsi="Times New Roman"/>
          <w:b/>
          <w:bCs/>
          <w:sz w:val="24"/>
          <w:szCs w:val="24"/>
          <w:lang w:val="sr-Cyrl-CS"/>
        </w:rPr>
      </w:pPr>
      <w:r w:rsidRPr="00271183">
        <w:rPr>
          <w:rFonts w:ascii="Times New Roman" w:hAnsi="Times New Roman"/>
          <w:b/>
          <w:bCs/>
          <w:sz w:val="24"/>
          <w:szCs w:val="24"/>
          <w:lang w:val="sr-Cyrl-CS"/>
        </w:rPr>
        <w:t xml:space="preserve">Члан </w:t>
      </w:r>
      <w:r w:rsidRPr="00271183">
        <w:rPr>
          <w:rFonts w:ascii="Times New Roman" w:hAnsi="Times New Roman"/>
          <w:b/>
          <w:bCs/>
          <w:sz w:val="24"/>
          <w:szCs w:val="24"/>
          <w:lang w:val="sr-Cyrl-RS"/>
        </w:rPr>
        <w:t>11</w:t>
      </w:r>
      <w:r w:rsidRPr="00271183">
        <w:rPr>
          <w:rFonts w:ascii="Times New Roman" w:hAnsi="Times New Roman"/>
          <w:b/>
          <w:bCs/>
          <w:sz w:val="24"/>
          <w:szCs w:val="24"/>
          <w:lang w:val="sr-Cyrl-CS"/>
        </w:rPr>
        <w:t>.</w:t>
      </w:r>
    </w:p>
    <w:p w14:paraId="1E836DF9" w14:textId="77777777" w:rsidR="00271183" w:rsidRPr="00271183" w:rsidRDefault="00271183" w:rsidP="00271183">
      <w:pPr>
        <w:spacing w:after="0" w:line="240" w:lineRule="auto"/>
        <w:jc w:val="both"/>
        <w:rPr>
          <w:rFonts w:ascii="Times New Roman" w:hAnsi="Times New Roman"/>
          <w:bCs/>
          <w:sz w:val="24"/>
          <w:szCs w:val="24"/>
          <w:lang w:val="sr-Cyrl-CS"/>
        </w:rPr>
      </w:pPr>
      <w:r w:rsidRPr="00271183">
        <w:rPr>
          <w:rFonts w:ascii="Times New Roman" w:hAnsi="Times New Roman"/>
          <w:bCs/>
          <w:sz w:val="24"/>
          <w:szCs w:val="24"/>
          <w:lang w:val="sr-Latn-CS"/>
        </w:rPr>
        <w:tab/>
      </w:r>
      <w:r w:rsidRPr="00271183">
        <w:rPr>
          <w:rFonts w:ascii="Times New Roman" w:hAnsi="Times New Roman"/>
          <w:bCs/>
          <w:sz w:val="24"/>
          <w:szCs w:val="24"/>
          <w:lang w:val="sr-Cyrl-CS"/>
        </w:rPr>
        <w:t>Основни неновчани капитал ЈКСП ''Морава'' Лапово из Лапова,</w:t>
      </w:r>
      <w:r w:rsidRPr="00271183">
        <w:rPr>
          <w:rFonts w:ascii="Times New Roman" w:hAnsi="Times New Roman"/>
          <w:b/>
          <w:bCs/>
          <w:sz w:val="24"/>
          <w:szCs w:val="24"/>
          <w:lang w:val="sr-Cyrl-CS"/>
        </w:rPr>
        <w:t xml:space="preserve"> </w:t>
      </w:r>
      <w:r w:rsidRPr="00271183">
        <w:rPr>
          <w:rFonts w:ascii="Times New Roman" w:hAnsi="Times New Roman"/>
          <w:bCs/>
          <w:sz w:val="24"/>
          <w:szCs w:val="24"/>
          <w:lang w:val="sr-Cyrl-CS"/>
        </w:rPr>
        <w:t>сматра се повећаним даном регистрације повећања основног неновчаног капитала.</w:t>
      </w:r>
    </w:p>
    <w:p w14:paraId="331EA33A" w14:textId="77777777" w:rsidR="00271183" w:rsidRPr="00271183" w:rsidRDefault="00271183" w:rsidP="00271183">
      <w:pPr>
        <w:spacing w:after="0" w:line="240" w:lineRule="auto"/>
        <w:jc w:val="center"/>
        <w:rPr>
          <w:rFonts w:ascii="Times New Roman" w:eastAsia="Calibri" w:hAnsi="Times New Roman"/>
          <w:b/>
          <w:sz w:val="24"/>
          <w:szCs w:val="24"/>
          <w:lang w:val="sr-Cyrl-CS"/>
        </w:rPr>
      </w:pPr>
    </w:p>
    <w:p w14:paraId="3968C3A2" w14:textId="77777777" w:rsidR="00271183" w:rsidRPr="00271183" w:rsidRDefault="00271183" w:rsidP="00271183">
      <w:pPr>
        <w:spacing w:after="0" w:line="240" w:lineRule="auto"/>
        <w:jc w:val="center"/>
        <w:rPr>
          <w:rFonts w:ascii="Times New Roman" w:eastAsia="Calibri" w:hAnsi="Times New Roman"/>
          <w:b/>
          <w:sz w:val="24"/>
          <w:szCs w:val="24"/>
          <w:lang w:val="sr-Cyrl-CS"/>
        </w:rPr>
      </w:pPr>
      <w:r w:rsidRPr="00271183">
        <w:rPr>
          <w:rFonts w:ascii="Times New Roman" w:eastAsia="Calibri" w:hAnsi="Times New Roman"/>
          <w:b/>
          <w:sz w:val="24"/>
          <w:szCs w:val="24"/>
          <w:lang w:val="sr-Cyrl-CS"/>
        </w:rPr>
        <w:t xml:space="preserve">Члан </w:t>
      </w:r>
      <w:r w:rsidRPr="00271183">
        <w:rPr>
          <w:rFonts w:ascii="Times New Roman" w:eastAsia="Calibri" w:hAnsi="Times New Roman"/>
          <w:b/>
          <w:sz w:val="24"/>
          <w:szCs w:val="24"/>
          <w:lang w:val="sr-Cyrl-RS"/>
        </w:rPr>
        <w:t>12.</w:t>
      </w:r>
    </w:p>
    <w:p w14:paraId="0325F659" w14:textId="77777777" w:rsidR="00271183" w:rsidRPr="00271183" w:rsidRDefault="00271183" w:rsidP="00271183">
      <w:pPr>
        <w:spacing w:after="0" w:line="240" w:lineRule="auto"/>
        <w:jc w:val="both"/>
        <w:rPr>
          <w:rFonts w:ascii="Times New Roman" w:eastAsia="Calibri" w:hAnsi="Times New Roman"/>
          <w:sz w:val="24"/>
          <w:szCs w:val="24"/>
          <w:lang w:val="sr-Cyrl-RS"/>
        </w:rPr>
      </w:pPr>
      <w:r w:rsidRPr="00271183">
        <w:rPr>
          <w:rFonts w:ascii="Times New Roman" w:eastAsia="Calibri" w:hAnsi="Times New Roman"/>
          <w:sz w:val="24"/>
          <w:szCs w:val="24"/>
          <w:lang w:val="sr-Cyrl-RS"/>
        </w:rPr>
        <w:tab/>
        <w:t>Ова Одлука ступа на снагу наредног дана од дана објављивања у „Службеном гласнику општине Лапово“.</w:t>
      </w:r>
    </w:p>
    <w:p w14:paraId="6268554C" w14:textId="70A8D506" w:rsidR="00271183" w:rsidRDefault="00271183" w:rsidP="00271183">
      <w:pPr>
        <w:spacing w:after="0" w:line="240" w:lineRule="auto"/>
        <w:ind w:left="7920"/>
        <w:jc w:val="center"/>
        <w:rPr>
          <w:rFonts w:ascii="Times New Roman" w:eastAsia="Calibri" w:hAnsi="Times New Roman"/>
          <w:b/>
          <w:sz w:val="24"/>
          <w:szCs w:val="24"/>
          <w:lang w:val="sr-Cyrl-RS"/>
        </w:rPr>
      </w:pPr>
      <w:r>
        <w:rPr>
          <w:rFonts w:ascii="Times New Roman" w:eastAsia="Calibri" w:hAnsi="Times New Roman"/>
          <w:b/>
          <w:sz w:val="24"/>
          <w:szCs w:val="24"/>
          <w:lang w:val="sr-Cyrl-RS"/>
        </w:rPr>
        <w:t xml:space="preserve">ПРЕДСЕДНИЦА </w:t>
      </w:r>
    </w:p>
    <w:p w14:paraId="045E6974" w14:textId="2CE77A3E" w:rsidR="00271183" w:rsidRDefault="00271183" w:rsidP="00271183">
      <w:pPr>
        <w:spacing w:after="0" w:line="240" w:lineRule="auto"/>
        <w:ind w:left="7920"/>
        <w:jc w:val="center"/>
        <w:rPr>
          <w:rFonts w:ascii="Times New Roman" w:eastAsia="Calibri" w:hAnsi="Times New Roman"/>
          <w:b/>
          <w:sz w:val="24"/>
          <w:szCs w:val="24"/>
          <w:lang w:val="sr-Cyrl-RS"/>
        </w:rPr>
      </w:pPr>
      <w:r>
        <w:rPr>
          <w:rFonts w:ascii="Times New Roman" w:eastAsia="Calibri" w:hAnsi="Times New Roman"/>
          <w:b/>
          <w:sz w:val="24"/>
          <w:szCs w:val="24"/>
          <w:lang w:val="sr-Cyrl-RS"/>
        </w:rPr>
        <w:t>Мирела Раденковић</w:t>
      </w:r>
    </w:p>
    <w:p w14:paraId="2AE7A863" w14:textId="77777777" w:rsidR="00271183" w:rsidRDefault="00271183" w:rsidP="00271183">
      <w:pPr>
        <w:spacing w:after="0" w:line="240" w:lineRule="auto"/>
        <w:ind w:left="7920"/>
        <w:jc w:val="center"/>
        <w:rPr>
          <w:rFonts w:ascii="Times New Roman" w:eastAsia="Calibri" w:hAnsi="Times New Roman"/>
          <w:b/>
          <w:sz w:val="24"/>
          <w:szCs w:val="24"/>
          <w:lang w:val="sr-Cyrl-RS"/>
        </w:rPr>
      </w:pPr>
    </w:p>
    <w:p w14:paraId="1A53C2BC" w14:textId="77777777" w:rsidR="00271183" w:rsidRDefault="00271183" w:rsidP="00271183">
      <w:pPr>
        <w:spacing w:after="0" w:line="240" w:lineRule="auto"/>
        <w:ind w:left="7920"/>
        <w:jc w:val="center"/>
        <w:rPr>
          <w:rFonts w:ascii="Times New Roman" w:eastAsia="Calibri" w:hAnsi="Times New Roman"/>
          <w:b/>
          <w:sz w:val="24"/>
          <w:szCs w:val="24"/>
          <w:lang w:val="sr-Cyrl-RS"/>
        </w:rPr>
      </w:pPr>
    </w:p>
    <w:p w14:paraId="4948FC0B" w14:textId="77777777" w:rsidR="00271183" w:rsidRDefault="00271183" w:rsidP="00271183">
      <w:pPr>
        <w:spacing w:after="0" w:line="240" w:lineRule="auto"/>
        <w:ind w:left="7920"/>
        <w:jc w:val="center"/>
        <w:rPr>
          <w:rFonts w:ascii="Times New Roman" w:eastAsia="Calibri" w:hAnsi="Times New Roman"/>
          <w:b/>
          <w:sz w:val="24"/>
          <w:szCs w:val="24"/>
          <w:lang w:val="sr-Cyrl-RS"/>
        </w:rPr>
      </w:pPr>
    </w:p>
    <w:p w14:paraId="4F9C8FE3" w14:textId="77777777" w:rsidR="00271183" w:rsidRPr="00271183" w:rsidRDefault="00271183" w:rsidP="00271183">
      <w:pPr>
        <w:spacing w:after="0" w:line="240" w:lineRule="auto"/>
        <w:ind w:left="7920"/>
        <w:jc w:val="center"/>
        <w:rPr>
          <w:rFonts w:ascii="Times New Roman" w:eastAsia="Calibri" w:hAnsi="Times New Roman"/>
          <w:b/>
          <w:sz w:val="24"/>
          <w:szCs w:val="24"/>
          <w:lang w:val="sr-Cyrl-RS"/>
        </w:rPr>
      </w:pPr>
    </w:p>
    <w:p w14:paraId="496226AF" w14:textId="77777777" w:rsidR="00271183" w:rsidRPr="00271183" w:rsidRDefault="00271183" w:rsidP="00271183">
      <w:pPr>
        <w:spacing w:after="0" w:line="240" w:lineRule="auto"/>
        <w:jc w:val="center"/>
        <w:rPr>
          <w:rFonts w:ascii="Times New Roman" w:eastAsia="Calibri" w:hAnsi="Times New Roman"/>
          <w:sz w:val="24"/>
          <w:szCs w:val="24"/>
          <w:lang w:val="sr-Cyrl-RS"/>
        </w:rPr>
      </w:pPr>
      <w:r w:rsidRPr="00271183">
        <w:rPr>
          <w:rFonts w:ascii="Times New Roman" w:eastAsia="Calibri" w:hAnsi="Times New Roman"/>
          <w:sz w:val="24"/>
          <w:szCs w:val="24"/>
          <w:lang w:val="sr-Cyrl-RS"/>
        </w:rPr>
        <w:t>Образложење</w:t>
      </w:r>
    </w:p>
    <w:p w14:paraId="422AE827" w14:textId="77777777" w:rsidR="00271183" w:rsidRPr="00271183" w:rsidRDefault="00271183" w:rsidP="00271183">
      <w:pPr>
        <w:spacing w:after="0" w:line="240" w:lineRule="auto"/>
        <w:ind w:firstLine="708"/>
        <w:jc w:val="both"/>
        <w:rPr>
          <w:rFonts w:ascii="Times New Roman" w:eastAsia="Calibri" w:hAnsi="Times New Roman"/>
          <w:sz w:val="24"/>
          <w:szCs w:val="24"/>
          <w:lang w:val="sr-Cyrl-RS"/>
        </w:rPr>
      </w:pPr>
      <w:r w:rsidRPr="00271183">
        <w:rPr>
          <w:rFonts w:ascii="Times New Roman" w:eastAsia="Calibri" w:hAnsi="Times New Roman"/>
          <w:sz w:val="24"/>
          <w:szCs w:val="24"/>
          <w:lang w:val="sr-Latn-CS"/>
        </w:rPr>
        <w:t>Правни основ за доношење ове одлуке садржан је у одредбама члана 14</w:t>
      </w:r>
      <w:r w:rsidRPr="00271183">
        <w:rPr>
          <w:rFonts w:ascii="Times New Roman" w:eastAsia="Calibri" w:hAnsi="Times New Roman"/>
          <w:sz w:val="24"/>
          <w:szCs w:val="24"/>
          <w:lang w:val="sr-Cyrl-RS"/>
        </w:rPr>
        <w:t xml:space="preserve">. и </w:t>
      </w:r>
      <w:r w:rsidRPr="00271183">
        <w:rPr>
          <w:rFonts w:ascii="Times New Roman" w:eastAsia="Calibri" w:hAnsi="Times New Roman"/>
          <w:sz w:val="24"/>
          <w:szCs w:val="24"/>
          <w:lang w:val="sr-Latn-CS"/>
        </w:rPr>
        <w:t xml:space="preserve">27. став 10. и </w:t>
      </w:r>
      <w:r w:rsidRPr="00271183">
        <w:rPr>
          <w:rFonts w:ascii="Times New Roman" w:eastAsia="Calibri" w:hAnsi="Times New Roman"/>
          <w:sz w:val="24"/>
          <w:szCs w:val="24"/>
          <w:lang w:val="sr-Cyrl-RS"/>
        </w:rPr>
        <w:t xml:space="preserve">члана </w:t>
      </w:r>
      <w:r w:rsidRPr="00271183">
        <w:rPr>
          <w:rFonts w:ascii="Times New Roman" w:eastAsia="Calibri" w:hAnsi="Times New Roman"/>
          <w:sz w:val="24"/>
          <w:szCs w:val="24"/>
          <w:lang w:val="sr-Latn-CS"/>
        </w:rPr>
        <w:t>42. Закона о јавној својини, којим</w:t>
      </w:r>
      <w:r w:rsidRPr="00271183">
        <w:rPr>
          <w:rFonts w:ascii="Times New Roman" w:eastAsia="Calibri" w:hAnsi="Times New Roman"/>
          <w:sz w:val="24"/>
          <w:szCs w:val="24"/>
          <w:lang w:val="sr-Cyrl-RS"/>
        </w:rPr>
        <w:t>а</w:t>
      </w:r>
      <w:r w:rsidRPr="00271183">
        <w:rPr>
          <w:rFonts w:ascii="Times New Roman" w:eastAsia="Calibri" w:hAnsi="Times New Roman"/>
          <w:sz w:val="24"/>
          <w:szCs w:val="24"/>
          <w:lang w:val="sr-Latn-CS"/>
        </w:rPr>
        <w:t xml:space="preserve"> је прописано да Република Србија, аутономна покрајина и јединица локалне самоуправе могу средства у јавној својини улагати у капитал јавног предузећа и друштва капитала, у складу са овим и другим законом, да о прибављању ствари и располагању стварима у својини јединице локалне самоуправе под условима прописаним законом, одлучује орган јединице локалне самоуправе одређен у складу са законом и статутом јединице локалне самоуправе, као и да јединица локалне самоуправе може улагати у капитал јавних предузећа и друштава капитала која обављају делатност од општег интереса право својине на стварима у јавној својини.</w:t>
      </w:r>
    </w:p>
    <w:p w14:paraId="0319021A" w14:textId="77777777" w:rsidR="00271183" w:rsidRPr="00271183" w:rsidRDefault="00271183" w:rsidP="00271183">
      <w:pPr>
        <w:spacing w:after="0" w:line="240" w:lineRule="auto"/>
        <w:ind w:firstLine="708"/>
        <w:jc w:val="both"/>
        <w:rPr>
          <w:rFonts w:ascii="Times New Roman" w:eastAsia="Calibri" w:hAnsi="Times New Roman"/>
          <w:sz w:val="24"/>
          <w:szCs w:val="24"/>
          <w:lang w:val="sr-Cyrl-RS"/>
        </w:rPr>
      </w:pPr>
      <w:r w:rsidRPr="00271183">
        <w:rPr>
          <w:rFonts w:ascii="Times New Roman" w:eastAsia="Calibri" w:hAnsi="Times New Roman"/>
          <w:sz w:val="24"/>
          <w:szCs w:val="24"/>
          <w:lang w:val="sr-Cyrl-RS"/>
        </w:rPr>
        <w:lastRenderedPageBreak/>
        <w:t xml:space="preserve">Затим, чланом 46. и 48. </w:t>
      </w:r>
      <w:r w:rsidRPr="00271183">
        <w:rPr>
          <w:rFonts w:ascii="Times New Roman" w:eastAsia="Calibri" w:hAnsi="Times New Roman"/>
          <w:sz w:val="24"/>
          <w:szCs w:val="24"/>
          <w:lang w:val="sr-Cyrl-CS"/>
        </w:rPr>
        <w:t>Одлуке о прибављању, располагању, управљању и коришћењу ствари у јавној својини општине Лапово, између осталог је утврђено да Општина може уложити у капитал јавног предузећа које обавља делатност од општег интереса право својине на стварима у јавној својини. Образложен предлог за улагање у капитал јавног предузећа заступник тог правног лица подноси председнику Општине, а Скупштина општине одлучује о усвајању предлога на предлог Општинског већа.</w:t>
      </w:r>
    </w:p>
    <w:p w14:paraId="7172626E" w14:textId="77777777" w:rsidR="00271183" w:rsidRPr="00271183" w:rsidRDefault="00271183" w:rsidP="00271183">
      <w:pPr>
        <w:spacing w:after="0" w:line="240" w:lineRule="auto"/>
        <w:ind w:firstLine="708"/>
        <w:jc w:val="both"/>
        <w:rPr>
          <w:rFonts w:ascii="Times New Roman" w:eastAsia="Calibri" w:hAnsi="Times New Roman"/>
          <w:sz w:val="24"/>
          <w:szCs w:val="24"/>
          <w:lang w:val="sr-Cyrl-RS"/>
        </w:rPr>
      </w:pPr>
      <w:r w:rsidRPr="00271183">
        <w:rPr>
          <w:rFonts w:ascii="Times New Roman" w:eastAsia="Calibri" w:hAnsi="Times New Roman"/>
          <w:sz w:val="24"/>
          <w:szCs w:val="24"/>
          <w:lang w:val="sr-Cyrl-RS"/>
        </w:rPr>
        <w:t>Одредбама члана 37. тачка 37. Статута општине Лапово утврђена је надлежност Скупштине општине Лапово да одлучује о улагању ствари у јавној својини Општине и права у капитал јавног предузећа и друштва капитала чији је оснивач, у складу са законом.</w:t>
      </w:r>
    </w:p>
    <w:p w14:paraId="4C36FEA3" w14:textId="77777777" w:rsidR="00271183" w:rsidRPr="00271183" w:rsidRDefault="00271183" w:rsidP="00271183">
      <w:pPr>
        <w:spacing w:after="0" w:line="240" w:lineRule="auto"/>
        <w:ind w:firstLine="708"/>
        <w:jc w:val="both"/>
        <w:rPr>
          <w:rFonts w:ascii="Times New Roman" w:eastAsia="Calibri" w:hAnsi="Times New Roman"/>
          <w:sz w:val="24"/>
          <w:szCs w:val="24"/>
          <w:lang w:val="sr-Cyrl-RS"/>
        </w:rPr>
      </w:pPr>
      <w:r w:rsidRPr="00271183">
        <w:rPr>
          <w:rFonts w:ascii="Times New Roman" w:eastAsia="Calibri" w:hAnsi="Times New Roman"/>
          <w:sz w:val="24"/>
          <w:szCs w:val="24"/>
          <w:lang w:val="sr-Cyrl-RS"/>
        </w:rPr>
        <w:t xml:space="preserve">Одредбама члана 1. став 2. </w:t>
      </w:r>
      <w:r w:rsidRPr="00271183">
        <w:rPr>
          <w:rFonts w:ascii="Times New Roman" w:eastAsia="Calibri" w:hAnsi="Times New Roman"/>
          <w:sz w:val="24"/>
          <w:szCs w:val="24"/>
          <w:lang w:val="sr-Latn-CS"/>
        </w:rPr>
        <w:t xml:space="preserve">Закона о привредним друштвима </w:t>
      </w:r>
      <w:r w:rsidRPr="00271183">
        <w:rPr>
          <w:rFonts w:ascii="Times New Roman" w:eastAsia="Calibri" w:hAnsi="Times New Roman"/>
          <w:sz w:val="24"/>
          <w:szCs w:val="24"/>
          <w:lang w:val="sr-Cyrl-RS"/>
        </w:rPr>
        <w:t xml:space="preserve">је прописано да се </w:t>
      </w:r>
      <w:r w:rsidRPr="00271183">
        <w:rPr>
          <w:rFonts w:ascii="Times New Roman" w:eastAsia="Calibri" w:hAnsi="Times New Roman"/>
          <w:sz w:val="24"/>
          <w:szCs w:val="24"/>
          <w:lang w:val="sr-Latn-CS"/>
        </w:rPr>
        <w:t>одредбе овог закона примењују и на облике о</w:t>
      </w:r>
      <w:r w:rsidRPr="00271183">
        <w:rPr>
          <w:rFonts w:ascii="Times New Roman" w:eastAsia="Calibri" w:hAnsi="Times New Roman"/>
          <w:sz w:val="24"/>
          <w:szCs w:val="24"/>
          <w:lang w:val="sr-Cyrl-RS"/>
        </w:rPr>
        <w:t>бав</w:t>
      </w:r>
      <w:r w:rsidRPr="00271183">
        <w:rPr>
          <w:rFonts w:ascii="Times New Roman" w:eastAsia="Calibri" w:hAnsi="Times New Roman"/>
          <w:sz w:val="24"/>
          <w:szCs w:val="24"/>
          <w:lang w:val="sr-Latn-CS"/>
        </w:rPr>
        <w:t>љања привредне делатности који су основани и послују у складу са посебним законом, осим ако је тим законом другачије прописано,</w:t>
      </w:r>
      <w:r w:rsidRPr="00271183">
        <w:rPr>
          <w:rFonts w:ascii="Times New Roman" w:eastAsia="Calibri" w:hAnsi="Times New Roman"/>
          <w:sz w:val="24"/>
          <w:szCs w:val="24"/>
          <w:lang w:val="sr-Cyrl-RS"/>
        </w:rPr>
        <w:t xml:space="preserve"> док је одредбама </w:t>
      </w:r>
      <w:r w:rsidRPr="00271183">
        <w:rPr>
          <w:rFonts w:ascii="Times New Roman" w:eastAsia="Calibri" w:hAnsi="Times New Roman"/>
          <w:sz w:val="24"/>
          <w:szCs w:val="24"/>
          <w:lang w:val="sr-Latn-CS"/>
        </w:rPr>
        <w:t>члан</w:t>
      </w:r>
      <w:r w:rsidRPr="00271183">
        <w:rPr>
          <w:rFonts w:ascii="Times New Roman" w:eastAsia="Calibri" w:hAnsi="Times New Roman"/>
          <w:sz w:val="24"/>
          <w:szCs w:val="24"/>
          <w:lang w:val="sr-Cyrl-RS"/>
        </w:rPr>
        <w:t>а</w:t>
      </w:r>
      <w:r w:rsidRPr="00271183">
        <w:rPr>
          <w:rFonts w:ascii="Times New Roman" w:eastAsia="Calibri" w:hAnsi="Times New Roman"/>
          <w:sz w:val="24"/>
          <w:szCs w:val="24"/>
          <w:lang w:val="sr-Latn-CS"/>
        </w:rPr>
        <w:t xml:space="preserve"> 146.</w:t>
      </w:r>
      <w:r w:rsidRPr="00271183">
        <w:rPr>
          <w:rFonts w:ascii="Times New Roman" w:eastAsia="Calibri" w:hAnsi="Times New Roman"/>
          <w:sz w:val="24"/>
          <w:szCs w:val="24"/>
          <w:lang w:val="sr-Cyrl-RS"/>
        </w:rPr>
        <w:t xml:space="preserve"> истог закона</w:t>
      </w:r>
      <w:r w:rsidRPr="00271183">
        <w:rPr>
          <w:rFonts w:ascii="Times New Roman" w:eastAsia="Calibri" w:hAnsi="Times New Roman"/>
          <w:sz w:val="24"/>
          <w:szCs w:val="24"/>
          <w:lang w:val="sr-Latn-CS"/>
        </w:rPr>
        <w:t xml:space="preserve"> </w:t>
      </w:r>
      <w:r w:rsidRPr="00271183">
        <w:rPr>
          <w:rFonts w:ascii="Times New Roman" w:eastAsia="Calibri" w:hAnsi="Times New Roman"/>
          <w:sz w:val="24"/>
          <w:szCs w:val="24"/>
          <w:lang w:val="sr-Cyrl-RS"/>
        </w:rPr>
        <w:t>утврђено</w:t>
      </w:r>
      <w:r w:rsidRPr="00271183">
        <w:rPr>
          <w:rFonts w:ascii="Times New Roman" w:eastAsia="Calibri" w:hAnsi="Times New Roman"/>
          <w:sz w:val="24"/>
          <w:szCs w:val="24"/>
          <w:lang w:val="sr-Latn-CS"/>
        </w:rPr>
        <w:t xml:space="preserve"> на који начин се може вршити повећање основног капитала, као и ко доноси ту одлуку. </w:t>
      </w:r>
    </w:p>
    <w:p w14:paraId="74D39A8A" w14:textId="77777777" w:rsidR="00271183" w:rsidRPr="00271183" w:rsidRDefault="00271183" w:rsidP="00271183">
      <w:pPr>
        <w:spacing w:after="0" w:line="240" w:lineRule="auto"/>
        <w:ind w:firstLine="708"/>
        <w:jc w:val="both"/>
        <w:rPr>
          <w:rFonts w:ascii="Times New Roman" w:eastAsia="Calibri" w:hAnsi="Times New Roman"/>
          <w:sz w:val="24"/>
          <w:szCs w:val="24"/>
          <w:lang w:val="sr-Cyrl-RS"/>
        </w:rPr>
      </w:pPr>
      <w:r w:rsidRPr="00271183">
        <w:rPr>
          <w:rFonts w:ascii="Times New Roman" w:eastAsia="Calibri" w:hAnsi="Times New Roman"/>
          <w:sz w:val="24"/>
          <w:szCs w:val="24"/>
          <w:lang w:val="sr-Latn-CS"/>
        </w:rPr>
        <w:t>Законом о јавним предузећима</w:t>
      </w:r>
      <w:r w:rsidRPr="00271183">
        <w:rPr>
          <w:rFonts w:ascii="Times New Roman" w:eastAsia="Calibri" w:hAnsi="Times New Roman"/>
          <w:sz w:val="24"/>
          <w:szCs w:val="24"/>
          <w:lang w:val="sr-Cyrl-RS"/>
        </w:rPr>
        <w:t xml:space="preserve">, </w:t>
      </w:r>
      <w:r w:rsidRPr="00271183">
        <w:rPr>
          <w:rFonts w:ascii="Times New Roman" w:eastAsia="Calibri" w:hAnsi="Times New Roman"/>
          <w:sz w:val="24"/>
          <w:szCs w:val="24"/>
          <w:lang w:val="sr-Latn-CS"/>
        </w:rPr>
        <w:t xml:space="preserve">ова питања нису уређена, али чланом </w:t>
      </w:r>
      <w:r w:rsidRPr="00271183">
        <w:rPr>
          <w:rFonts w:ascii="Times New Roman" w:eastAsia="Calibri" w:hAnsi="Times New Roman"/>
          <w:sz w:val="24"/>
          <w:szCs w:val="24"/>
          <w:lang w:val="sr-Cyrl-RS"/>
        </w:rPr>
        <w:t>76</w:t>
      </w:r>
      <w:r w:rsidRPr="00271183">
        <w:rPr>
          <w:rFonts w:ascii="Times New Roman" w:eastAsia="Calibri" w:hAnsi="Times New Roman"/>
          <w:sz w:val="24"/>
          <w:szCs w:val="24"/>
          <w:lang w:val="sr-Latn-CS"/>
        </w:rPr>
        <w:t>. упућује се на сходну примену Закона о привредним друштвима</w:t>
      </w:r>
      <w:r w:rsidRPr="00271183">
        <w:rPr>
          <w:rFonts w:ascii="Times New Roman" w:eastAsia="Calibri" w:hAnsi="Times New Roman"/>
          <w:sz w:val="24"/>
          <w:szCs w:val="24"/>
          <w:lang w:val="sr-Cyrl-RS"/>
        </w:rPr>
        <w:t>.</w:t>
      </w:r>
    </w:p>
    <w:p w14:paraId="74DC8C7A" w14:textId="77777777" w:rsidR="00271183" w:rsidRPr="00271183" w:rsidRDefault="00271183" w:rsidP="00271183">
      <w:pPr>
        <w:spacing w:after="0" w:line="240" w:lineRule="auto"/>
        <w:ind w:firstLine="708"/>
        <w:jc w:val="both"/>
        <w:rPr>
          <w:rFonts w:eastAsia="Calibri"/>
          <w:lang w:val="sr-Cyrl-RS"/>
        </w:rPr>
      </w:pPr>
      <w:r w:rsidRPr="00271183">
        <w:rPr>
          <w:rFonts w:ascii="Times New Roman" w:eastAsia="Calibri" w:hAnsi="Times New Roman"/>
          <w:sz w:val="24"/>
          <w:szCs w:val="24"/>
          <w:lang w:val="sr-Cyrl-RS"/>
        </w:rPr>
        <w:t xml:space="preserve">Општина Лапово је са Министарством за бригу о селу Закључила Уговор број: </w:t>
      </w:r>
      <w:bookmarkStart w:id="0" w:name="_Hlk193351031"/>
      <w:r w:rsidRPr="00271183">
        <w:rPr>
          <w:rFonts w:ascii="Times New Roman" w:eastAsia="Calibri" w:hAnsi="Times New Roman"/>
          <w:sz w:val="24"/>
          <w:szCs w:val="24"/>
          <w:shd w:val="clear" w:color="auto" w:fill="FFFFFF"/>
          <w:lang w:val="sr-Latn-CS"/>
        </w:rPr>
        <w:t xml:space="preserve">001814195 2024 08233 002 000 020 014 </w:t>
      </w:r>
      <w:bookmarkEnd w:id="0"/>
      <w:r w:rsidRPr="00271183">
        <w:rPr>
          <w:rFonts w:ascii="Times New Roman" w:eastAsia="Calibri" w:hAnsi="Times New Roman"/>
          <w:sz w:val="24"/>
          <w:szCs w:val="24"/>
          <w:shd w:val="clear" w:color="auto" w:fill="FFFFFF"/>
          <w:lang w:val="sr-Cyrl-RS"/>
        </w:rPr>
        <w:t>од</w:t>
      </w:r>
      <w:r w:rsidRPr="00271183">
        <w:rPr>
          <w:rFonts w:ascii="Times New Roman" w:eastAsia="Calibri" w:hAnsi="Times New Roman"/>
          <w:sz w:val="24"/>
          <w:szCs w:val="24"/>
          <w:shd w:val="clear" w:color="auto" w:fill="FFFFFF"/>
          <w:lang w:val="sr-Latn-CS"/>
        </w:rPr>
        <w:t xml:space="preserve"> 04.06.2024</w:t>
      </w:r>
      <w:r w:rsidRPr="00271183">
        <w:rPr>
          <w:rFonts w:ascii="Times New Roman" w:eastAsia="Calibri" w:hAnsi="Times New Roman"/>
          <w:sz w:val="24"/>
          <w:szCs w:val="24"/>
          <w:shd w:val="clear" w:color="auto" w:fill="FFFFFF"/>
          <w:lang w:val="sr-Cyrl-RS"/>
        </w:rPr>
        <w:t xml:space="preserve">. </w:t>
      </w:r>
      <w:r w:rsidRPr="00271183">
        <w:rPr>
          <w:rFonts w:ascii="Times New Roman" w:eastAsia="Calibri" w:hAnsi="Times New Roman"/>
          <w:sz w:val="24"/>
          <w:szCs w:val="24"/>
          <w:lang w:val="sr-Cyrl-RS"/>
        </w:rPr>
        <w:t>године, којим су Општини додељена бесповратна средства за куповину минибуса за потребе превоза сеоског становништва на територији општине</w:t>
      </w:r>
      <w:r w:rsidRPr="00271183">
        <w:rPr>
          <w:rFonts w:eastAsia="Calibri"/>
          <w:lang w:val="sr-Cyrl-RS"/>
        </w:rPr>
        <w:t xml:space="preserve"> </w:t>
      </w:r>
      <w:r w:rsidRPr="00271183">
        <w:rPr>
          <w:rFonts w:ascii="Times New Roman" w:eastAsia="Calibri" w:hAnsi="Times New Roman"/>
          <w:sz w:val="24"/>
          <w:szCs w:val="24"/>
          <w:lang w:val="sr-Cyrl-RS"/>
        </w:rPr>
        <w:t>Лапово</w:t>
      </w:r>
      <w:r w:rsidRPr="00271183">
        <w:rPr>
          <w:rFonts w:eastAsia="Calibri"/>
          <w:lang w:val="sr-Cyrl-RS"/>
        </w:rPr>
        <w:t xml:space="preserve">. </w:t>
      </w:r>
    </w:p>
    <w:p w14:paraId="4C061756" w14:textId="77777777" w:rsidR="00271183" w:rsidRPr="00271183" w:rsidRDefault="00271183" w:rsidP="00271183">
      <w:pPr>
        <w:spacing w:after="0" w:line="240" w:lineRule="auto"/>
        <w:ind w:firstLine="708"/>
        <w:jc w:val="both"/>
        <w:rPr>
          <w:rFonts w:ascii="Times New Roman" w:eastAsia="Calibri" w:hAnsi="Times New Roman"/>
          <w:sz w:val="24"/>
          <w:szCs w:val="24"/>
          <w:lang w:val="sr-Cyrl-RS"/>
        </w:rPr>
      </w:pPr>
      <w:r w:rsidRPr="00271183">
        <w:rPr>
          <w:rFonts w:ascii="Times New Roman" w:eastAsia="Calibri" w:hAnsi="Times New Roman"/>
          <w:sz w:val="24"/>
          <w:szCs w:val="24"/>
          <w:lang w:val="sr-Cyrl-RS"/>
        </w:rPr>
        <w:t>Уговором о набавци минибуса за потребе превоза сеоског становништва број: 002132867 2024 08233 004 000 405 001 18 005. године, општина Лапово је прибавила минибус у јавну својину, ближе описан у диспозитиву ове одлуке.</w:t>
      </w:r>
    </w:p>
    <w:p w14:paraId="20BA1131" w14:textId="77777777" w:rsidR="00271183" w:rsidRPr="00271183" w:rsidRDefault="00271183" w:rsidP="00271183">
      <w:pPr>
        <w:spacing w:after="0" w:line="240" w:lineRule="auto"/>
        <w:ind w:firstLine="708"/>
        <w:jc w:val="both"/>
        <w:rPr>
          <w:rFonts w:ascii="Times New Roman" w:eastAsia="Calibri" w:hAnsi="Times New Roman"/>
          <w:sz w:val="24"/>
          <w:szCs w:val="24"/>
          <w:lang w:val="sr-Cyrl-RS"/>
        </w:rPr>
      </w:pPr>
      <w:r w:rsidRPr="00271183">
        <w:rPr>
          <w:rFonts w:ascii="Times New Roman" w:eastAsia="Calibri" w:hAnsi="Times New Roman"/>
          <w:sz w:val="24"/>
          <w:szCs w:val="24"/>
          <w:lang w:val="sr-Cyrl-RS"/>
        </w:rPr>
        <w:t>Чланом 6. Уговора закљученог са Министарством за бригу о селу предвиђено је да јединица локалне самоуправе може пренети право својине на минибусу  комуналном или другом јавном предузећу, чији је оснивач јединица локалне самоуправе, ако је то потребно за испуњење услова у погледу возног парка за добијање лиценце за јавни превоз путника.</w:t>
      </w:r>
    </w:p>
    <w:p w14:paraId="1D323B34" w14:textId="77777777" w:rsidR="00271183" w:rsidRPr="00271183" w:rsidRDefault="00271183" w:rsidP="00271183">
      <w:pPr>
        <w:autoSpaceDE w:val="0"/>
        <w:autoSpaceDN w:val="0"/>
        <w:adjustRightInd w:val="0"/>
        <w:spacing w:after="0" w:line="240" w:lineRule="auto"/>
        <w:ind w:firstLine="708"/>
        <w:jc w:val="both"/>
        <w:rPr>
          <w:rFonts w:ascii="Times New Roman" w:eastAsia="Calibri" w:hAnsi="Times New Roman"/>
          <w:sz w:val="24"/>
          <w:szCs w:val="24"/>
          <w:lang w:val="sr-Cyrl-CS"/>
        </w:rPr>
      </w:pPr>
      <w:r w:rsidRPr="00271183">
        <w:rPr>
          <w:rFonts w:ascii="Times New Roman" w:eastAsia="Calibri" w:hAnsi="Times New Roman"/>
          <w:sz w:val="24"/>
          <w:szCs w:val="24"/>
          <w:lang w:val="sr-Cyrl-RS"/>
        </w:rPr>
        <w:t xml:space="preserve">ЈКСП ''Морава'' Лапово из Лапова обратила се председнику општине образложеним предлогом - захтевом за </w:t>
      </w:r>
      <w:r w:rsidRPr="00271183">
        <w:rPr>
          <w:rFonts w:ascii="Times New Roman" w:eastAsia="Calibri" w:hAnsi="Times New Roman"/>
          <w:sz w:val="24"/>
          <w:szCs w:val="24"/>
          <w:lang w:val="sr-Cyrl-CS"/>
        </w:rPr>
        <w:t xml:space="preserve">улагање покретне ствари - минибуса у основни капитал предузећа, заведен под бр. </w:t>
      </w:r>
      <w:r w:rsidRPr="00271183">
        <w:rPr>
          <w:rFonts w:ascii="Times New Roman" w:eastAsia="Calibri" w:hAnsi="Times New Roman"/>
          <w:sz w:val="24"/>
          <w:szCs w:val="24"/>
          <w:shd w:val="clear" w:color="auto" w:fill="FFFFFF"/>
          <w:lang w:val="sr-Latn-CS"/>
        </w:rPr>
        <w:t>001364570 2025 08233 004 000 000 001</w:t>
      </w:r>
      <w:r w:rsidRPr="00271183">
        <w:rPr>
          <w:rFonts w:ascii="Times New Roman" w:eastAsia="Calibri" w:hAnsi="Times New Roman"/>
          <w:sz w:val="24"/>
          <w:szCs w:val="24"/>
        </w:rPr>
        <w:t xml:space="preserve"> </w:t>
      </w:r>
      <w:r w:rsidRPr="00271183">
        <w:rPr>
          <w:rFonts w:ascii="Times New Roman" w:eastAsia="Calibri" w:hAnsi="Times New Roman"/>
          <w:sz w:val="24"/>
          <w:szCs w:val="24"/>
          <w:lang w:val="sr-Cyrl-RS"/>
        </w:rPr>
        <w:t xml:space="preserve">од 20.03.2025. године. </w:t>
      </w:r>
    </w:p>
    <w:p w14:paraId="2B15E86C" w14:textId="77777777" w:rsidR="00271183" w:rsidRPr="00271183" w:rsidRDefault="00271183" w:rsidP="00271183">
      <w:pPr>
        <w:autoSpaceDE w:val="0"/>
        <w:autoSpaceDN w:val="0"/>
        <w:adjustRightInd w:val="0"/>
        <w:spacing w:after="0" w:line="240" w:lineRule="auto"/>
        <w:ind w:firstLine="708"/>
        <w:jc w:val="both"/>
        <w:rPr>
          <w:rFonts w:ascii="Times New Roman" w:eastAsia="Calibri" w:hAnsi="Times New Roman"/>
          <w:sz w:val="24"/>
          <w:szCs w:val="24"/>
          <w:lang w:val="sr-Cyrl-RS"/>
        </w:rPr>
      </w:pPr>
      <w:r w:rsidRPr="00271183">
        <w:rPr>
          <w:rFonts w:ascii="Times New Roman" w:eastAsia="Calibri" w:hAnsi="Times New Roman"/>
          <w:sz w:val="24"/>
          <w:szCs w:val="24"/>
          <w:lang w:val="sr-Cyrl-RS"/>
        </w:rPr>
        <w:t>На предлог Одлуке о улагању покретне ствари у јавној својини општине Лапово и повећању основног капитала ЈКСП ''Морава'' Лапово из Лапова прибављено је позитивно мишљење Општинског правобраниоца.</w:t>
      </w:r>
    </w:p>
    <w:p w14:paraId="67F2F580" w14:textId="77777777" w:rsidR="00271183" w:rsidRPr="00271183" w:rsidRDefault="00271183" w:rsidP="00271183">
      <w:pPr>
        <w:autoSpaceDE w:val="0"/>
        <w:autoSpaceDN w:val="0"/>
        <w:adjustRightInd w:val="0"/>
        <w:spacing w:after="0" w:line="240" w:lineRule="auto"/>
        <w:ind w:firstLine="708"/>
        <w:jc w:val="both"/>
        <w:rPr>
          <w:rFonts w:ascii="Times New Roman" w:eastAsia="Calibri" w:hAnsi="Times New Roman"/>
          <w:sz w:val="24"/>
          <w:szCs w:val="24"/>
          <w:lang w:val="sr-Cyrl-RS"/>
        </w:rPr>
      </w:pPr>
    </w:p>
    <w:p w14:paraId="6EC11FAA" w14:textId="77777777" w:rsidR="00271183" w:rsidRPr="00271183" w:rsidRDefault="00271183" w:rsidP="00271183">
      <w:pPr>
        <w:autoSpaceDE w:val="0"/>
        <w:autoSpaceDN w:val="0"/>
        <w:adjustRightInd w:val="0"/>
        <w:spacing w:after="0" w:line="240" w:lineRule="auto"/>
        <w:ind w:firstLine="708"/>
        <w:jc w:val="both"/>
        <w:rPr>
          <w:rFonts w:ascii="Times New Roman" w:eastAsia="Calibri" w:hAnsi="Times New Roman"/>
          <w:sz w:val="24"/>
          <w:szCs w:val="24"/>
          <w:lang w:val="sr-Cyrl-RS"/>
        </w:rPr>
      </w:pPr>
      <w:r w:rsidRPr="00271183">
        <w:rPr>
          <w:rFonts w:ascii="Times New Roman" w:eastAsia="Calibri" w:hAnsi="Times New Roman"/>
          <w:sz w:val="24"/>
          <w:szCs w:val="24"/>
          <w:lang w:val="sr-Cyrl-RS"/>
        </w:rPr>
        <w:t>Разлог за доношење ове одлуке јесте пренос права својине ЈКСП ''Морава'' Лапово из Лапова на предметној покретној ствари - минибусу ради обављања комуналних делатности предузећа, у овом случају, обављање градског и приградског превоза путника на територији општине Лапово. У складу са уговором са Министарством за бригу о селу , по потреби, возило се може користити у остале сврхе које су од значаја за јединицу локалне самоуправе  (превоз пољопривредника, културно уметничких друштава, спортиста и др.)</w:t>
      </w:r>
    </w:p>
    <w:p w14:paraId="01E8B9BE" w14:textId="77777777" w:rsidR="00271183" w:rsidRPr="00271183" w:rsidRDefault="00271183" w:rsidP="00271183">
      <w:pPr>
        <w:autoSpaceDE w:val="0"/>
        <w:autoSpaceDN w:val="0"/>
        <w:adjustRightInd w:val="0"/>
        <w:spacing w:after="0" w:line="240" w:lineRule="auto"/>
        <w:ind w:firstLine="708"/>
        <w:jc w:val="both"/>
        <w:rPr>
          <w:rFonts w:ascii="Times New Roman" w:eastAsia="Calibri" w:hAnsi="Times New Roman"/>
          <w:sz w:val="24"/>
          <w:szCs w:val="24"/>
          <w:lang w:val="sr-Cyrl-RS"/>
        </w:rPr>
      </w:pPr>
      <w:r w:rsidRPr="00271183">
        <w:rPr>
          <w:rFonts w:ascii="Times New Roman" w:eastAsia="Calibri" w:hAnsi="Times New Roman"/>
          <w:sz w:val="24"/>
          <w:szCs w:val="24"/>
          <w:lang w:val="sr-Cyrl-RS"/>
        </w:rPr>
        <w:t xml:space="preserve">Ради бржег спровођења поступка преноса описане ствари у својину Јавног предузећа, регистрације исте код надлежног органа и добијања потребне лиценце, као рок за ступање на снагу ове Одлуке одређен је наредни дан од дана објављивања у „Сл. гласнику општине Лапово“. </w:t>
      </w:r>
    </w:p>
    <w:sectPr w:rsidR="00271183" w:rsidRPr="00271183" w:rsidSect="00D94C8E">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5F33" w14:textId="77777777" w:rsidR="00937ACC" w:rsidRDefault="00937ACC" w:rsidP="005A78A7">
      <w:pPr>
        <w:spacing w:after="0" w:line="240" w:lineRule="auto"/>
      </w:pPr>
      <w:r>
        <w:separator/>
      </w:r>
    </w:p>
  </w:endnote>
  <w:endnote w:type="continuationSeparator" w:id="0">
    <w:p w14:paraId="6E1C882E" w14:textId="77777777" w:rsidR="00937ACC" w:rsidRDefault="00937ACC" w:rsidP="005A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240286"/>
      <w:docPartObj>
        <w:docPartGallery w:val="Page Numbers (Bottom of Page)"/>
        <w:docPartUnique/>
      </w:docPartObj>
    </w:sdtPr>
    <w:sdtContent>
      <w:p w14:paraId="74EDFCF0" w14:textId="4320AB8F" w:rsidR="005A78A7" w:rsidRDefault="005A78A7">
        <w:pPr>
          <w:pStyle w:val="Footer"/>
          <w:jc w:val="right"/>
        </w:pPr>
        <w:r>
          <w:fldChar w:fldCharType="begin"/>
        </w:r>
        <w:r>
          <w:instrText>PAGE   \* MERGEFORMAT</w:instrText>
        </w:r>
        <w:r>
          <w:fldChar w:fldCharType="separate"/>
        </w:r>
        <w:r>
          <w:rPr>
            <w:lang w:val="sr-Latn-RS"/>
          </w:rPr>
          <w:t>2</w:t>
        </w:r>
        <w:r>
          <w:fldChar w:fldCharType="end"/>
        </w:r>
      </w:p>
    </w:sdtContent>
  </w:sdt>
  <w:p w14:paraId="24492C30" w14:textId="77777777" w:rsidR="005A78A7" w:rsidRDefault="005A7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154A" w14:textId="77777777" w:rsidR="00937ACC" w:rsidRDefault="00937ACC" w:rsidP="005A78A7">
      <w:pPr>
        <w:spacing w:after="0" w:line="240" w:lineRule="auto"/>
      </w:pPr>
      <w:r>
        <w:separator/>
      </w:r>
    </w:p>
  </w:footnote>
  <w:footnote w:type="continuationSeparator" w:id="0">
    <w:p w14:paraId="569C35CF" w14:textId="77777777" w:rsidR="00937ACC" w:rsidRDefault="00937ACC" w:rsidP="005A7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94E"/>
    <w:multiLevelType w:val="hybridMultilevel"/>
    <w:tmpl w:val="51FEED3E"/>
    <w:lvl w:ilvl="0" w:tplc="0F766D4A">
      <w:numFmt w:val="bullet"/>
      <w:lvlText w:val="-"/>
      <w:lvlJc w:val="left"/>
      <w:pPr>
        <w:ind w:left="720" w:hanging="360"/>
      </w:pPr>
      <w:rPr>
        <w:rFonts w:ascii="Arial" w:eastAsia="Times New Roman" w:hAnsi="Arial" w:cs="Arial" w:hint="default"/>
        <w:b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EB5892"/>
    <w:multiLevelType w:val="hybridMultilevel"/>
    <w:tmpl w:val="424CB516"/>
    <w:lvl w:ilvl="0" w:tplc="C3506C16">
      <w:start w:val="1"/>
      <w:numFmt w:val="decimal"/>
      <w:lvlText w:val="%1."/>
      <w:lvlJc w:val="left"/>
      <w:pPr>
        <w:ind w:left="615"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305DB7"/>
    <w:multiLevelType w:val="hybridMultilevel"/>
    <w:tmpl w:val="BB52CFA6"/>
    <w:lvl w:ilvl="0" w:tplc="D196EB9E">
      <w:start w:val="1"/>
      <w:numFmt w:val="decimal"/>
      <w:lvlText w:val="%1."/>
      <w:lvlJc w:val="left"/>
      <w:pPr>
        <w:ind w:left="502" w:hanging="360"/>
      </w:pPr>
      <w:rPr>
        <w:b w:val="0"/>
        <w:bCs w:val="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 w15:restartNumberingAfterBreak="0">
    <w:nsid w:val="55584AE3"/>
    <w:multiLevelType w:val="hybridMultilevel"/>
    <w:tmpl w:val="E2F43A16"/>
    <w:lvl w:ilvl="0" w:tplc="B1DCEDF8">
      <w:start w:val="1"/>
      <w:numFmt w:val="decimal"/>
      <w:lvlText w:val="%1."/>
      <w:lvlJc w:val="left"/>
      <w:pPr>
        <w:ind w:left="420" w:hanging="360"/>
      </w:pPr>
      <w:rPr>
        <w:rFonts w:hint="default"/>
      </w:rPr>
    </w:lvl>
    <w:lvl w:ilvl="1" w:tplc="281A0019" w:tentative="1">
      <w:start w:val="1"/>
      <w:numFmt w:val="lowerLetter"/>
      <w:lvlText w:val="%2."/>
      <w:lvlJc w:val="left"/>
      <w:pPr>
        <w:ind w:left="1140" w:hanging="360"/>
      </w:pPr>
    </w:lvl>
    <w:lvl w:ilvl="2" w:tplc="281A001B" w:tentative="1">
      <w:start w:val="1"/>
      <w:numFmt w:val="lowerRoman"/>
      <w:lvlText w:val="%3."/>
      <w:lvlJc w:val="right"/>
      <w:pPr>
        <w:ind w:left="1860" w:hanging="180"/>
      </w:pPr>
    </w:lvl>
    <w:lvl w:ilvl="3" w:tplc="281A000F" w:tentative="1">
      <w:start w:val="1"/>
      <w:numFmt w:val="decimal"/>
      <w:lvlText w:val="%4."/>
      <w:lvlJc w:val="left"/>
      <w:pPr>
        <w:ind w:left="2580" w:hanging="360"/>
      </w:pPr>
    </w:lvl>
    <w:lvl w:ilvl="4" w:tplc="281A0019" w:tentative="1">
      <w:start w:val="1"/>
      <w:numFmt w:val="lowerLetter"/>
      <w:lvlText w:val="%5."/>
      <w:lvlJc w:val="left"/>
      <w:pPr>
        <w:ind w:left="3300" w:hanging="360"/>
      </w:pPr>
    </w:lvl>
    <w:lvl w:ilvl="5" w:tplc="281A001B" w:tentative="1">
      <w:start w:val="1"/>
      <w:numFmt w:val="lowerRoman"/>
      <w:lvlText w:val="%6."/>
      <w:lvlJc w:val="right"/>
      <w:pPr>
        <w:ind w:left="4020" w:hanging="180"/>
      </w:pPr>
    </w:lvl>
    <w:lvl w:ilvl="6" w:tplc="281A000F" w:tentative="1">
      <w:start w:val="1"/>
      <w:numFmt w:val="decimal"/>
      <w:lvlText w:val="%7."/>
      <w:lvlJc w:val="left"/>
      <w:pPr>
        <w:ind w:left="4740" w:hanging="360"/>
      </w:pPr>
    </w:lvl>
    <w:lvl w:ilvl="7" w:tplc="281A0019" w:tentative="1">
      <w:start w:val="1"/>
      <w:numFmt w:val="lowerLetter"/>
      <w:lvlText w:val="%8."/>
      <w:lvlJc w:val="left"/>
      <w:pPr>
        <w:ind w:left="5460" w:hanging="360"/>
      </w:pPr>
    </w:lvl>
    <w:lvl w:ilvl="8" w:tplc="281A001B" w:tentative="1">
      <w:start w:val="1"/>
      <w:numFmt w:val="lowerRoman"/>
      <w:lvlText w:val="%9."/>
      <w:lvlJc w:val="right"/>
      <w:pPr>
        <w:ind w:left="6180" w:hanging="180"/>
      </w:pPr>
    </w:lvl>
  </w:abstractNum>
  <w:num w:numId="1" w16cid:durableId="1270116145">
    <w:abstractNumId w:val="3"/>
  </w:num>
  <w:num w:numId="2" w16cid:durableId="935214942">
    <w:abstractNumId w:val="2"/>
  </w:num>
  <w:num w:numId="3" w16cid:durableId="840631692">
    <w:abstractNumId w:val="1"/>
  </w:num>
  <w:num w:numId="4" w16cid:durableId="213505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6D"/>
    <w:rsid w:val="0004160E"/>
    <w:rsid w:val="000428F6"/>
    <w:rsid w:val="000723E3"/>
    <w:rsid w:val="000810CE"/>
    <w:rsid w:val="0009006B"/>
    <w:rsid w:val="000A30EC"/>
    <w:rsid w:val="00104368"/>
    <w:rsid w:val="00104E01"/>
    <w:rsid w:val="00111449"/>
    <w:rsid w:val="00111D6F"/>
    <w:rsid w:val="001413FE"/>
    <w:rsid w:val="00152119"/>
    <w:rsid w:val="00174112"/>
    <w:rsid w:val="0018477A"/>
    <w:rsid w:val="001B5B3D"/>
    <w:rsid w:val="001E6F34"/>
    <w:rsid w:val="00214856"/>
    <w:rsid w:val="00271183"/>
    <w:rsid w:val="002F66C6"/>
    <w:rsid w:val="003011DA"/>
    <w:rsid w:val="00304E0C"/>
    <w:rsid w:val="0033789C"/>
    <w:rsid w:val="0037417A"/>
    <w:rsid w:val="003867DE"/>
    <w:rsid w:val="003A44D7"/>
    <w:rsid w:val="003B183F"/>
    <w:rsid w:val="003E1647"/>
    <w:rsid w:val="003E796C"/>
    <w:rsid w:val="00434ED3"/>
    <w:rsid w:val="00436F5B"/>
    <w:rsid w:val="004434ED"/>
    <w:rsid w:val="004831F7"/>
    <w:rsid w:val="004A3013"/>
    <w:rsid w:val="004C5A6D"/>
    <w:rsid w:val="004D5F1A"/>
    <w:rsid w:val="00524001"/>
    <w:rsid w:val="00527972"/>
    <w:rsid w:val="00586521"/>
    <w:rsid w:val="005A78A7"/>
    <w:rsid w:val="005C2CF5"/>
    <w:rsid w:val="00643F97"/>
    <w:rsid w:val="00650CDF"/>
    <w:rsid w:val="006728FC"/>
    <w:rsid w:val="006854FC"/>
    <w:rsid w:val="006B4570"/>
    <w:rsid w:val="006C6277"/>
    <w:rsid w:val="00707A88"/>
    <w:rsid w:val="007274D8"/>
    <w:rsid w:val="007504B2"/>
    <w:rsid w:val="00750B59"/>
    <w:rsid w:val="007544FE"/>
    <w:rsid w:val="00755033"/>
    <w:rsid w:val="00771022"/>
    <w:rsid w:val="00784520"/>
    <w:rsid w:val="00785A9E"/>
    <w:rsid w:val="007C7964"/>
    <w:rsid w:val="007D2589"/>
    <w:rsid w:val="007E604F"/>
    <w:rsid w:val="0081368C"/>
    <w:rsid w:val="008371D1"/>
    <w:rsid w:val="00875425"/>
    <w:rsid w:val="008801E4"/>
    <w:rsid w:val="008A7B6F"/>
    <w:rsid w:val="008C1D1B"/>
    <w:rsid w:val="008C5A20"/>
    <w:rsid w:val="008F08B4"/>
    <w:rsid w:val="009114ED"/>
    <w:rsid w:val="00923149"/>
    <w:rsid w:val="0093358D"/>
    <w:rsid w:val="00937ACC"/>
    <w:rsid w:val="00961871"/>
    <w:rsid w:val="00963D28"/>
    <w:rsid w:val="0097469F"/>
    <w:rsid w:val="00981103"/>
    <w:rsid w:val="009A5B9A"/>
    <w:rsid w:val="00A07E90"/>
    <w:rsid w:val="00A41D08"/>
    <w:rsid w:val="00A452B6"/>
    <w:rsid w:val="00A63D0C"/>
    <w:rsid w:val="00A848D1"/>
    <w:rsid w:val="00A86D78"/>
    <w:rsid w:val="00A95B60"/>
    <w:rsid w:val="00AA0C6D"/>
    <w:rsid w:val="00AC343D"/>
    <w:rsid w:val="00AD2191"/>
    <w:rsid w:val="00B01DA8"/>
    <w:rsid w:val="00B274A0"/>
    <w:rsid w:val="00B35E8A"/>
    <w:rsid w:val="00B678E0"/>
    <w:rsid w:val="00BD44DD"/>
    <w:rsid w:val="00C043C5"/>
    <w:rsid w:val="00C050B8"/>
    <w:rsid w:val="00C0532B"/>
    <w:rsid w:val="00C120CE"/>
    <w:rsid w:val="00C2000E"/>
    <w:rsid w:val="00C32987"/>
    <w:rsid w:val="00C94B2D"/>
    <w:rsid w:val="00CB6559"/>
    <w:rsid w:val="00CD2A19"/>
    <w:rsid w:val="00D31E1E"/>
    <w:rsid w:val="00D94C8E"/>
    <w:rsid w:val="00D97C9A"/>
    <w:rsid w:val="00DD40BA"/>
    <w:rsid w:val="00DD790D"/>
    <w:rsid w:val="00DF3297"/>
    <w:rsid w:val="00E4433E"/>
    <w:rsid w:val="00E57838"/>
    <w:rsid w:val="00EA403D"/>
    <w:rsid w:val="00EA4A79"/>
    <w:rsid w:val="00EA62B9"/>
    <w:rsid w:val="00EB1981"/>
    <w:rsid w:val="00EF1A9D"/>
    <w:rsid w:val="00F1179E"/>
    <w:rsid w:val="00F549AB"/>
    <w:rsid w:val="00F64CBB"/>
    <w:rsid w:val="00FA5088"/>
    <w:rsid w:val="00FA6CCB"/>
    <w:rsid w:val="00FA6EB2"/>
    <w:rsid w:val="00FC5C00"/>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6A89"/>
  <w15:chartTrackingRefBased/>
  <w15:docId w15:val="{368D8E7C-E2CD-46B4-A684-EE43CC4F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r-Cyrl-RS" w:eastAsia="sr-Cyrl-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6D"/>
    <w:pPr>
      <w:spacing w:after="200" w:line="276" w:lineRule="auto"/>
    </w:pPr>
    <w:rPr>
      <w:rFonts w:ascii="Calibri" w:eastAsia="Times New Roman"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371D1"/>
    <w:pPr>
      <w:jc w:val="both"/>
    </w:pPr>
    <w:rPr>
      <w:sz w:val="24"/>
      <w:szCs w:val="24"/>
      <w:lang w:val="en-US" w:eastAsia="en-US"/>
    </w:rPr>
  </w:style>
  <w:style w:type="character" w:styleId="Hyperlink">
    <w:name w:val="Hyperlink"/>
    <w:basedOn w:val="DefaultParagraphFont"/>
    <w:uiPriority w:val="99"/>
    <w:semiHidden/>
    <w:unhideWhenUsed/>
    <w:rsid w:val="00F549AB"/>
    <w:rPr>
      <w:color w:val="0000FF"/>
      <w:u w:val="single"/>
    </w:rPr>
  </w:style>
  <w:style w:type="paragraph" w:customStyle="1" w:styleId="1tekst">
    <w:name w:val="_1tekst"/>
    <w:basedOn w:val="Normal"/>
    <w:rsid w:val="00C2000E"/>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5A7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8A7"/>
    <w:rPr>
      <w:rFonts w:ascii="Calibri" w:eastAsia="Times New Roman" w:hAnsi="Calibri"/>
      <w:sz w:val="22"/>
      <w:szCs w:val="22"/>
      <w:lang w:val="en-US" w:eastAsia="en-US"/>
    </w:rPr>
  </w:style>
  <w:style w:type="paragraph" w:styleId="Footer">
    <w:name w:val="footer"/>
    <w:basedOn w:val="Normal"/>
    <w:link w:val="FooterChar"/>
    <w:uiPriority w:val="99"/>
    <w:unhideWhenUsed/>
    <w:rsid w:val="005A7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8A7"/>
    <w:rPr>
      <w:rFonts w:ascii="Calibri" w:eastAsia="Times New Roman" w:hAnsi="Calibri"/>
      <w:sz w:val="22"/>
      <w:szCs w:val="22"/>
      <w:lang w:val="en-US" w:eastAsia="en-US"/>
    </w:rPr>
  </w:style>
  <w:style w:type="character" w:customStyle="1" w:styleId="NoSpacingChar">
    <w:name w:val="No Spacing Char"/>
    <w:link w:val="NoSpacing"/>
    <w:locked/>
    <w:rsid w:val="005C2CF5"/>
    <w:rPr>
      <w:sz w:val="24"/>
      <w:szCs w:val="24"/>
      <w:lang w:val="en-US" w:eastAsia="en-US"/>
    </w:rPr>
  </w:style>
  <w:style w:type="paragraph" w:customStyle="1" w:styleId="stil1tekst">
    <w:name w:val="stil_1tekst"/>
    <w:basedOn w:val="Normal"/>
    <w:rsid w:val="00C050B8"/>
    <w:pPr>
      <w:spacing w:after="0" w:line="240" w:lineRule="auto"/>
      <w:ind w:left="525" w:right="525" w:firstLine="240"/>
      <w:jc w:val="both"/>
    </w:pPr>
    <w:rPr>
      <w:rFonts w:ascii="Times New Roman" w:hAnsi="Times New Roman"/>
      <w:sz w:val="24"/>
      <w:szCs w:val="24"/>
      <w:lang w:val="sr-Latn-CS" w:eastAsia="sr-Latn-CS"/>
    </w:rPr>
  </w:style>
  <w:style w:type="paragraph" w:styleId="ListParagraph">
    <w:name w:val="List Paragraph"/>
    <w:basedOn w:val="Normal"/>
    <w:link w:val="ListParagraphChar"/>
    <w:uiPriority w:val="99"/>
    <w:qFormat/>
    <w:rsid w:val="00C050B8"/>
    <w:pPr>
      <w:spacing w:after="0" w:line="240" w:lineRule="auto"/>
      <w:ind w:left="720"/>
      <w:contextualSpacing/>
      <w:jc w:val="both"/>
    </w:pPr>
    <w:rPr>
      <w:rFonts w:ascii="Times New Roman" w:eastAsia="Calibri" w:hAnsi="Times New Roman"/>
      <w:sz w:val="20"/>
      <w:szCs w:val="20"/>
      <w:lang w:val="x-none" w:eastAsia="x-none"/>
    </w:rPr>
  </w:style>
  <w:style w:type="character" w:customStyle="1" w:styleId="ListParagraphChar">
    <w:name w:val="List Paragraph Char"/>
    <w:link w:val="ListParagraph"/>
    <w:uiPriority w:val="99"/>
    <w:locked/>
    <w:rsid w:val="00C050B8"/>
    <w:rPr>
      <w:lang w:val="x-none" w:eastAsia="x-none"/>
    </w:rPr>
  </w:style>
  <w:style w:type="table" w:styleId="TableGrid">
    <w:name w:val="Table Grid"/>
    <w:basedOn w:val="TableNormal"/>
    <w:uiPriority w:val="39"/>
    <w:rsid w:val="00B35E8A"/>
    <w:rPr>
      <w:rFonts w:asciiTheme="minorHAnsi" w:eastAsiaTheme="minorHAnsi" w:hAnsi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526303">
      <w:bodyDiv w:val="1"/>
      <w:marLeft w:val="0"/>
      <w:marRight w:val="0"/>
      <w:marTop w:val="0"/>
      <w:marBottom w:val="0"/>
      <w:divBdr>
        <w:top w:val="none" w:sz="0" w:space="0" w:color="auto"/>
        <w:left w:val="none" w:sz="0" w:space="0" w:color="auto"/>
        <w:bottom w:val="none" w:sz="0" w:space="0" w:color="auto"/>
        <w:right w:val="none" w:sz="0" w:space="0" w:color="auto"/>
      </w:divBdr>
    </w:div>
    <w:div w:id="151067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Links>
    <vt:vector size="24" baseType="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dc:creator>
  <cp:keywords/>
  <cp:lastModifiedBy>Suzana</cp:lastModifiedBy>
  <cp:revision>4</cp:revision>
  <cp:lastPrinted>2025-03-21T10:26:00Z</cp:lastPrinted>
  <dcterms:created xsi:type="dcterms:W3CDTF">2025-03-25T07:10:00Z</dcterms:created>
  <dcterms:modified xsi:type="dcterms:W3CDTF">2025-03-25T07:25:00Z</dcterms:modified>
</cp:coreProperties>
</file>