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8144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4B73C932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33FA658C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2816724B" w14:textId="74DE97AE" w:rsidR="00602123" w:rsidRPr="008B77AE" w:rsidRDefault="00602123" w:rsidP="00602123">
      <w:pPr>
        <w:pStyle w:val="NoSpacing"/>
        <w:rPr>
          <w:b/>
          <w:lang w:val="sr-Cyrl-RS"/>
        </w:rPr>
      </w:pPr>
      <w:r w:rsidRPr="008B77AE">
        <w:rPr>
          <w:b/>
          <w:noProof/>
          <w:lang w:val="sr-Cyrl-RS"/>
        </w:rPr>
        <w:drawing>
          <wp:anchor distT="0" distB="0" distL="114300" distR="114300" simplePos="0" relativeHeight="251659776" behindDoc="1" locked="0" layoutInCell="1" allowOverlap="1" wp14:anchorId="6BEC2B88" wp14:editId="5E4EFCC9">
            <wp:simplePos x="0" y="0"/>
            <wp:positionH relativeFrom="column">
              <wp:posOffset>172085</wp:posOffset>
            </wp:positionH>
            <wp:positionV relativeFrom="paragraph">
              <wp:posOffset>-698500</wp:posOffset>
            </wp:positionV>
            <wp:extent cx="342265" cy="513080"/>
            <wp:effectExtent l="0" t="0" r="0" b="0"/>
            <wp:wrapTight wrapText="bothSides">
              <wp:wrapPolygon edited="0">
                <wp:start x="0" y="0"/>
                <wp:lineTo x="0" y="20851"/>
                <wp:lineTo x="20438" y="20851"/>
                <wp:lineTo x="20438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7AE">
        <w:rPr>
          <w:b/>
          <w:lang w:val="sr-Cyrl-RS"/>
        </w:rPr>
        <w:t xml:space="preserve">РЕПУБЛИКА СРБИЈА                                                             </w:t>
      </w:r>
      <w:r>
        <w:rPr>
          <w:b/>
          <w:lang w:val="sr-Cyrl-RS"/>
        </w:rPr>
        <w:t xml:space="preserve">                           </w:t>
      </w:r>
      <w:r w:rsidRPr="008B77AE">
        <w:rPr>
          <w:b/>
          <w:lang w:val="sr-Cyrl-RS"/>
        </w:rPr>
        <w:tab/>
      </w:r>
    </w:p>
    <w:p w14:paraId="002B7733" w14:textId="77777777" w:rsidR="00602123" w:rsidRPr="00282F56" w:rsidRDefault="00602123" w:rsidP="00602123">
      <w:pPr>
        <w:pStyle w:val="NoSpacing"/>
        <w:rPr>
          <w:b/>
          <w:lang w:val="sr-Cyrl-RS"/>
        </w:rPr>
      </w:pPr>
      <w:r w:rsidRPr="00282F56">
        <w:rPr>
          <w:b/>
          <w:lang w:val="sr-Cyrl-RS"/>
        </w:rPr>
        <w:t>ОПШТИНА ЛАПОВО</w:t>
      </w:r>
    </w:p>
    <w:p w14:paraId="1E888BBD" w14:textId="77777777" w:rsidR="00602123" w:rsidRPr="00282F56" w:rsidRDefault="00602123" w:rsidP="00602123">
      <w:pPr>
        <w:pStyle w:val="NoSpacing"/>
        <w:rPr>
          <w:b/>
          <w:lang w:val="sr-Cyrl-RS"/>
        </w:rPr>
      </w:pPr>
      <w:r w:rsidRPr="00282F56">
        <w:rPr>
          <w:b/>
          <w:lang w:val="sr-Cyrl-RS"/>
        </w:rPr>
        <w:t>СКУПШТИНА ОПШТИНЕ</w:t>
      </w:r>
    </w:p>
    <w:p w14:paraId="77658B94" w14:textId="0CBE22DB" w:rsidR="00602123" w:rsidRPr="00282F56" w:rsidRDefault="00602123" w:rsidP="00602123">
      <w:pPr>
        <w:pStyle w:val="NoSpacing"/>
        <w:rPr>
          <w:b/>
          <w:lang w:val="sr-Cyrl-RS"/>
        </w:rPr>
      </w:pPr>
      <w:r w:rsidRPr="00282F56">
        <w:rPr>
          <w:b/>
          <w:lang w:val="sr-Cyrl-RS"/>
        </w:rPr>
        <w:t xml:space="preserve">Број: </w:t>
      </w:r>
      <w:r w:rsidR="00956D10" w:rsidRPr="00956D10">
        <w:rPr>
          <w:b/>
          <w:lang w:val="sr-Cyrl-RS"/>
        </w:rPr>
        <w:t>001390403 2025 08233 001 000 060 107 04 04</w:t>
      </w:r>
      <w:r w:rsidR="00185D6C">
        <w:rPr>
          <w:b/>
          <w:lang w:val="sr-Cyrl-RS"/>
        </w:rPr>
        <w:t>6</w:t>
      </w:r>
    </w:p>
    <w:p w14:paraId="0DA8A4A7" w14:textId="77EE1B29" w:rsidR="00602123" w:rsidRPr="00282F56" w:rsidRDefault="00602123" w:rsidP="00602123">
      <w:pPr>
        <w:pStyle w:val="NoSpacing"/>
        <w:rPr>
          <w:b/>
          <w:lang w:val="sr-Cyrl-RS"/>
        </w:rPr>
      </w:pPr>
      <w:r w:rsidRPr="00282F56">
        <w:rPr>
          <w:b/>
          <w:lang w:val="sr-Cyrl-RS"/>
        </w:rPr>
        <w:t xml:space="preserve">Датум: </w:t>
      </w:r>
      <w:r w:rsidR="00282F56" w:rsidRPr="00282F56">
        <w:rPr>
          <w:b/>
          <w:lang w:val="sr-Cyrl-RS"/>
        </w:rPr>
        <w:t xml:space="preserve">25. 03. </w:t>
      </w:r>
      <w:r w:rsidRPr="00282F56">
        <w:rPr>
          <w:b/>
          <w:lang w:val="sr-Cyrl-RS"/>
        </w:rPr>
        <w:t>2025. године</w:t>
      </w:r>
    </w:p>
    <w:p w14:paraId="19C16620" w14:textId="79B5CFDC" w:rsidR="00602123" w:rsidRPr="00282F56" w:rsidRDefault="00602123" w:rsidP="00602123">
      <w:pPr>
        <w:pStyle w:val="Default"/>
        <w:jc w:val="both"/>
        <w:rPr>
          <w:color w:val="auto"/>
        </w:rPr>
      </w:pPr>
    </w:p>
    <w:p w14:paraId="4EF43145" w14:textId="77777777" w:rsidR="00B71C88" w:rsidRPr="00282F56" w:rsidRDefault="00B71C88" w:rsidP="00602123">
      <w:pPr>
        <w:pStyle w:val="Default"/>
        <w:jc w:val="both"/>
        <w:rPr>
          <w:color w:val="auto"/>
        </w:rPr>
      </w:pPr>
    </w:p>
    <w:p w14:paraId="2B7789BB" w14:textId="4BB99944" w:rsidR="00602123" w:rsidRDefault="005538E6" w:rsidP="00602123">
      <w:pPr>
        <w:pStyle w:val="Default"/>
        <w:ind w:firstLine="708"/>
        <w:jc w:val="both"/>
      </w:pPr>
      <w:r w:rsidRPr="00282F56">
        <w:rPr>
          <w:color w:val="auto"/>
        </w:rPr>
        <w:t>На основу члана 32. тачка 4. Закона о локалној самоуправи („Службени гласник РС“ бр. 129/2007, 83/2014 - други закон, 101/2016 - други закон и 47/2018 ), члана 37. тачка 4. Статута општине Лапово („Службени гласник општине Лапово“, бр. 2/19), члана 11.</w:t>
      </w:r>
      <w:r w:rsidR="00E65B56" w:rsidRPr="00282F56">
        <w:rPr>
          <w:color w:val="auto"/>
        </w:rPr>
        <w:t xml:space="preserve"> и 18.</w:t>
      </w:r>
      <w:r w:rsidRPr="00282F56">
        <w:rPr>
          <w:color w:val="auto"/>
        </w:rPr>
        <w:t xml:space="preserve"> Закона о планском систему Републике Србије („Службени гласник РС“, број 30/18) и  Одлуке о приступању изради планских аката („Службени гласник општине Лапово“, број 14/24), </w:t>
      </w:r>
      <w:r w:rsidR="00602123" w:rsidRPr="00282F56">
        <w:rPr>
          <w:color w:val="auto"/>
        </w:rPr>
        <w:t xml:space="preserve">Скупштина Општине Лапово, на седници одржаној дана </w:t>
      </w:r>
      <w:r w:rsidR="00282F56" w:rsidRPr="00282F56">
        <w:rPr>
          <w:color w:val="auto"/>
        </w:rPr>
        <w:t xml:space="preserve">25. марта </w:t>
      </w:r>
      <w:r w:rsidR="00602123" w:rsidRPr="00282F56">
        <w:rPr>
          <w:color w:val="auto"/>
        </w:rPr>
        <w:t>2025. године</w:t>
      </w:r>
      <w:r w:rsidR="00602123" w:rsidRPr="008B77AE">
        <w:t>, донела је</w:t>
      </w:r>
    </w:p>
    <w:p w14:paraId="6004E625" w14:textId="77777777" w:rsidR="005538E6" w:rsidRPr="008B77AE" w:rsidRDefault="005538E6" w:rsidP="00602123">
      <w:pPr>
        <w:pStyle w:val="Default"/>
        <w:ind w:firstLine="708"/>
        <w:jc w:val="both"/>
      </w:pPr>
    </w:p>
    <w:p w14:paraId="1FE3EB36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ОДЛУКУ</w:t>
      </w:r>
    </w:p>
    <w:p w14:paraId="0B5AD06B" w14:textId="77777777" w:rsidR="005538E6" w:rsidRDefault="00602123" w:rsidP="00223037">
      <w:pPr>
        <w:pStyle w:val="Default"/>
        <w:jc w:val="center"/>
        <w:rPr>
          <w:b/>
          <w:bCs/>
        </w:rPr>
      </w:pPr>
      <w:r w:rsidRPr="008B77AE">
        <w:rPr>
          <w:b/>
          <w:bCs/>
        </w:rPr>
        <w:t xml:space="preserve">О ДОНОШЕЊУ </w:t>
      </w:r>
      <w:r w:rsidR="00223037" w:rsidRPr="00223037">
        <w:rPr>
          <w:b/>
          <w:bCs/>
        </w:rPr>
        <w:t>СТРАТЕГИЈЕ И АКЦИОНОГ ПЛАНА</w:t>
      </w:r>
    </w:p>
    <w:p w14:paraId="62EBF035" w14:textId="77777777" w:rsidR="00B71C88" w:rsidRDefault="00223037" w:rsidP="00223037">
      <w:pPr>
        <w:pStyle w:val="Default"/>
        <w:jc w:val="center"/>
        <w:rPr>
          <w:b/>
          <w:bCs/>
        </w:rPr>
      </w:pPr>
      <w:r w:rsidRPr="00223037">
        <w:rPr>
          <w:b/>
          <w:bCs/>
        </w:rPr>
        <w:t>ЗА</w:t>
      </w:r>
      <w:r w:rsidR="005538E6">
        <w:rPr>
          <w:b/>
          <w:bCs/>
        </w:rPr>
        <w:t xml:space="preserve"> </w:t>
      </w:r>
      <w:r w:rsidRPr="00223037">
        <w:rPr>
          <w:b/>
          <w:bCs/>
        </w:rPr>
        <w:t>ДРУШТВЕНУ ИНТЕГРАЦИЈУ РОМА</w:t>
      </w:r>
      <w:r w:rsidR="00B71C88">
        <w:rPr>
          <w:b/>
          <w:bCs/>
        </w:rPr>
        <w:t xml:space="preserve"> </w:t>
      </w:r>
      <w:r w:rsidRPr="00223037">
        <w:rPr>
          <w:b/>
          <w:bCs/>
        </w:rPr>
        <w:t>У ОПШТИНИ ЛАПОВО</w:t>
      </w:r>
    </w:p>
    <w:p w14:paraId="05C333FD" w14:textId="2ABB2DBF" w:rsidR="00602123" w:rsidRDefault="00223037" w:rsidP="00223037">
      <w:pPr>
        <w:pStyle w:val="Default"/>
        <w:jc w:val="center"/>
        <w:rPr>
          <w:b/>
          <w:bCs/>
        </w:rPr>
      </w:pPr>
      <w:r w:rsidRPr="00223037">
        <w:rPr>
          <w:b/>
          <w:bCs/>
        </w:rPr>
        <w:t>ЗА ПЕРИОД 2025-2030. ГОДИНЕ</w:t>
      </w:r>
    </w:p>
    <w:p w14:paraId="69D6B048" w14:textId="77777777" w:rsidR="00B71C88" w:rsidRPr="008B77AE" w:rsidRDefault="00B71C88" w:rsidP="00223037">
      <w:pPr>
        <w:pStyle w:val="Default"/>
        <w:jc w:val="center"/>
      </w:pPr>
    </w:p>
    <w:p w14:paraId="2CAE1B52" w14:textId="77777777" w:rsidR="00602123" w:rsidRPr="008B77AE" w:rsidRDefault="00602123" w:rsidP="00602123">
      <w:pPr>
        <w:pStyle w:val="Default"/>
        <w:jc w:val="both"/>
        <w:rPr>
          <w:b/>
          <w:bCs/>
        </w:rPr>
      </w:pPr>
    </w:p>
    <w:p w14:paraId="2E5AEB49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1.</w:t>
      </w:r>
    </w:p>
    <w:p w14:paraId="710128D5" w14:textId="71109C9E" w:rsidR="00602123" w:rsidRPr="008B77AE" w:rsidRDefault="00602123" w:rsidP="005538E6">
      <w:pPr>
        <w:pStyle w:val="Default"/>
        <w:ind w:firstLine="708"/>
        <w:jc w:val="both"/>
      </w:pPr>
      <w:r w:rsidRPr="008B77AE">
        <w:t xml:space="preserve">Доноси се </w:t>
      </w:r>
      <w:r w:rsidR="005538E6">
        <w:t>Стратегија са Акционим планом за друштвену интеграцију Рома у општини Лапово за период 2025-2030. године</w:t>
      </w:r>
      <w:r w:rsidRPr="008B77AE">
        <w:t xml:space="preserve">. </w:t>
      </w:r>
    </w:p>
    <w:p w14:paraId="54886100" w14:textId="77777777" w:rsidR="00602123" w:rsidRPr="008B77AE" w:rsidRDefault="00602123" w:rsidP="00602123">
      <w:pPr>
        <w:pStyle w:val="Default"/>
        <w:jc w:val="both"/>
        <w:rPr>
          <w:b/>
          <w:bCs/>
        </w:rPr>
      </w:pPr>
    </w:p>
    <w:p w14:paraId="0EFE0CF4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2.</w:t>
      </w:r>
    </w:p>
    <w:p w14:paraId="434398D9" w14:textId="12DE661F" w:rsidR="00602123" w:rsidRPr="008B77AE" w:rsidRDefault="005538E6" w:rsidP="00602123">
      <w:pPr>
        <w:pStyle w:val="Default"/>
        <w:ind w:firstLine="708"/>
        <w:jc w:val="both"/>
      </w:pPr>
      <w:r w:rsidRPr="005538E6">
        <w:t xml:space="preserve">Стратегија са Акционим планом за друштвену интеграцију Рома у општини Лапово за период 2025-2030. године </w:t>
      </w:r>
      <w:r w:rsidR="00602123" w:rsidRPr="008B77AE">
        <w:t>чин</w:t>
      </w:r>
      <w:r w:rsidR="00602123">
        <w:t>и</w:t>
      </w:r>
      <w:r w:rsidR="00602123" w:rsidRPr="008B77AE">
        <w:t xml:space="preserve"> саставни део ове Одлуке. </w:t>
      </w:r>
    </w:p>
    <w:p w14:paraId="134B9D1E" w14:textId="77777777" w:rsidR="00602123" w:rsidRPr="008B77AE" w:rsidRDefault="00602123" w:rsidP="00602123">
      <w:pPr>
        <w:pStyle w:val="Default"/>
        <w:jc w:val="both"/>
      </w:pPr>
    </w:p>
    <w:p w14:paraId="56D74B08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3.</w:t>
      </w:r>
    </w:p>
    <w:p w14:paraId="1FC47E66" w14:textId="1318B85B" w:rsidR="00602123" w:rsidRPr="008B77AE" w:rsidRDefault="00602123" w:rsidP="00271426">
      <w:pPr>
        <w:pStyle w:val="Default"/>
        <w:ind w:firstLine="708"/>
        <w:jc w:val="both"/>
      </w:pPr>
      <w:r w:rsidRPr="008B77AE">
        <w:t xml:space="preserve">Ова Одлука ступа на снагу осмог дана од дана објављивања у „Службеном гласнику општине Лапово“. </w:t>
      </w:r>
    </w:p>
    <w:p w14:paraId="243F3C32" w14:textId="6C35A753" w:rsidR="00602123" w:rsidRDefault="00602123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71426">
        <w:rPr>
          <w:rFonts w:ascii="Times New Roman" w:hAnsi="Times New Roman"/>
          <w:b/>
          <w:bCs/>
          <w:sz w:val="24"/>
          <w:szCs w:val="24"/>
        </w:rPr>
        <w:t>ПРЕДСЕДНИЦА</w:t>
      </w:r>
      <w:r w:rsidRPr="00271426">
        <w:rPr>
          <w:rFonts w:ascii="Times New Roman" w:hAnsi="Times New Roman"/>
          <w:b/>
          <w:bCs/>
          <w:sz w:val="24"/>
          <w:szCs w:val="24"/>
        </w:rPr>
        <w:br/>
        <w:t>Мирела Раденковић</w:t>
      </w:r>
    </w:p>
    <w:p w14:paraId="61610DF1" w14:textId="77777777" w:rsidR="00B71C88" w:rsidRPr="00271426" w:rsidRDefault="00B71C88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322759" w14:textId="77777777" w:rsidR="00271426" w:rsidRPr="00602123" w:rsidRDefault="00271426" w:rsidP="00602123">
      <w:pPr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8F50C54" w14:textId="2A7138C7" w:rsidR="00602123" w:rsidRPr="00B71C88" w:rsidRDefault="00602123" w:rsidP="00B71C88">
      <w:pPr>
        <w:pStyle w:val="NoSpacing"/>
        <w:jc w:val="center"/>
        <w:rPr>
          <w:b/>
          <w:bCs/>
        </w:rPr>
      </w:pPr>
      <w:r w:rsidRPr="00B71C88">
        <w:rPr>
          <w:b/>
          <w:bCs/>
        </w:rPr>
        <w:t>Образложење</w:t>
      </w:r>
    </w:p>
    <w:p w14:paraId="1D4520D8" w14:textId="77777777" w:rsidR="00B71C88" w:rsidRPr="00B71C88" w:rsidRDefault="00B71C88" w:rsidP="00B71C88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Правни основ за доношење ове Одлуке садржан је у члану 32. тачка 4. Закона о локалној самоуправи и члану 37. тачка 4. Статута општине Лапово којима је прописано да јединица локалне самоуправе доноси план развоја Општине, планске документе јавних политика, средњорочне планове и друге планске документе, у складу са законом.</w:t>
      </w:r>
    </w:p>
    <w:p w14:paraId="0009BD43" w14:textId="77777777" w:rsidR="00B71C88" w:rsidRPr="00B71C88" w:rsidRDefault="00B71C88" w:rsidP="00B71C88">
      <w:pPr>
        <w:pStyle w:val="NoSpacing"/>
        <w:rPr>
          <w:lang w:val="sr-Cyrl-RS"/>
        </w:rPr>
      </w:pPr>
      <w:r w:rsidRPr="00B71C88">
        <w:rPr>
          <w:lang w:val="sr-Cyrl-RS"/>
        </w:rPr>
        <w:lastRenderedPageBreak/>
        <w:tab/>
        <w:t>Чланом 11. Закона о планском систему Републике Србије је прописано да је стратегија основни документ јавне политике, којим се на целовит начин утврђују стратешки правац деловања и јавне политике у конкретној области планирања и спровођења јавних политика утврђених прописом Владе и да се по правилу усваја за период од пет до седам година, а остваривање њених циљева планира се и прати посредством акционог плана за спровођење стратегије, док је чланом 18. истог Закона прописано да је акциони план документ јавне политике највишег нивоа детаљности, којим се разрађују стратегија или програм, у циљу управљања динамиком спровођења мера јавних политика које доприносе остваривању посебних циљева стратегије, односно програма и да је акциони план саставни део стратегије и програма и по правилу се усваја истовремено са тим документима јавних политика.</w:t>
      </w:r>
    </w:p>
    <w:p w14:paraId="3CB6D936" w14:textId="09AAFE8A" w:rsidR="00602123" w:rsidRPr="008B77AE" w:rsidRDefault="00B71C88" w:rsidP="00B71C88">
      <w:pPr>
        <w:pStyle w:val="NoSpacing"/>
        <w:rPr>
          <w:lang w:val="sr-Cyrl-RS"/>
        </w:rPr>
      </w:pPr>
      <w:r w:rsidRPr="00B71C88">
        <w:rPr>
          <w:lang w:val="sr-Cyrl-RS"/>
        </w:rPr>
        <w:t xml:space="preserve"> </w:t>
      </w:r>
      <w:r w:rsidRPr="00B71C88">
        <w:rPr>
          <w:lang w:val="sr-Cyrl-RS"/>
        </w:rPr>
        <w:tab/>
      </w:r>
      <w:r w:rsidR="00602123" w:rsidRPr="008B77AE">
        <w:rPr>
          <w:lang w:val="sr-Cyrl-RS"/>
        </w:rPr>
        <w:t xml:space="preserve">У складу са Програмом јавне расправе о </w:t>
      </w:r>
      <w:r w:rsidRPr="00B71C88">
        <w:rPr>
          <w:lang w:val="sr-Cyrl-RS"/>
        </w:rPr>
        <w:t xml:space="preserve">Нацрту Стратегије и Акционог плана за друштвену интеграцију Рома у општини Лапово за период од 2025-2030. године </w:t>
      </w:r>
      <w:r w:rsidR="00602123" w:rsidRPr="008B77AE">
        <w:rPr>
          <w:lang w:val="sr-Cyrl-RS"/>
        </w:rPr>
        <w:t xml:space="preserve">број </w:t>
      </w:r>
      <w:r w:rsidRPr="00B71C88">
        <w:rPr>
          <w:lang w:val="sr-Cyrl-RS"/>
        </w:rPr>
        <w:t>000345355 2025 08233 003 000 060 107 04 013</w:t>
      </w:r>
      <w:r>
        <w:rPr>
          <w:lang w:val="sr-Cyrl-RS"/>
        </w:rPr>
        <w:t xml:space="preserve"> 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7. фебруара 2025</w:t>
      </w:r>
      <w:r w:rsidR="00602123" w:rsidRPr="008B77AE">
        <w:rPr>
          <w:lang w:val="sr-Cyrl-RS"/>
        </w:rPr>
        <w:t xml:space="preserve">. године, Јавна расправа о </w:t>
      </w:r>
      <w:r w:rsidRPr="00B71C88">
        <w:rPr>
          <w:lang w:val="sr-Cyrl-RS"/>
        </w:rPr>
        <w:t xml:space="preserve">Нацрту Стратегије и Акционог плана за друштвену интеграцију Рома у општини Лапово за период од 2025-2030. године </w:t>
      </w:r>
      <w:r w:rsidR="00602123" w:rsidRPr="008B77AE">
        <w:rPr>
          <w:lang w:val="sr-Cyrl-RS"/>
        </w:rPr>
        <w:t xml:space="preserve">је спроведена у периоду од </w:t>
      </w:r>
      <w:r>
        <w:rPr>
          <w:lang w:val="sr-Cyrl-RS"/>
        </w:rPr>
        <w:t>10</w:t>
      </w:r>
      <w:r w:rsidR="00602123" w:rsidRPr="008B77AE">
        <w:rPr>
          <w:lang w:val="sr-Cyrl-RS"/>
        </w:rPr>
        <w:t>. до 2</w:t>
      </w:r>
      <w:r>
        <w:rPr>
          <w:lang w:val="sr-Cyrl-RS"/>
        </w:rPr>
        <w:t>4</w:t>
      </w:r>
      <w:r w:rsidR="00602123" w:rsidRPr="008B77AE">
        <w:rPr>
          <w:lang w:val="sr-Cyrl-RS"/>
        </w:rPr>
        <w:t xml:space="preserve">. </w:t>
      </w:r>
      <w:r>
        <w:rPr>
          <w:lang w:val="sr-Cyrl-RS"/>
        </w:rPr>
        <w:t>фебруар</w:t>
      </w:r>
      <w:r w:rsidR="00602123" w:rsidRPr="008B77AE">
        <w:rPr>
          <w:lang w:val="sr-Cyrl-RS"/>
        </w:rPr>
        <w:t>а 202</w:t>
      </w:r>
      <w:r>
        <w:rPr>
          <w:lang w:val="sr-Cyrl-RS"/>
        </w:rPr>
        <w:t>5</w:t>
      </w:r>
      <w:r w:rsidR="00602123" w:rsidRPr="008B77AE">
        <w:rPr>
          <w:lang w:val="sr-Cyrl-RS"/>
        </w:rPr>
        <w:t xml:space="preserve">. године. Радно тело за спровођење јавне расправе о </w:t>
      </w:r>
      <w:r w:rsidRPr="00B71C88">
        <w:rPr>
          <w:lang w:val="sr-Cyrl-RS"/>
        </w:rPr>
        <w:t xml:space="preserve">Нацрту Стратегије и Акционог плана за друштвену интеграцију Рома у општини Лапово за период од 2025-2030. године </w:t>
      </w:r>
      <w:r w:rsidR="00602123" w:rsidRPr="008B77AE">
        <w:rPr>
          <w:lang w:val="sr-Cyrl-RS"/>
        </w:rPr>
        <w:t xml:space="preserve">сачинило је Извештај о спроведеној јавној расправи, број: </w:t>
      </w:r>
      <w:r w:rsidR="002B6E25" w:rsidRPr="002B6E25">
        <w:rPr>
          <w:lang w:val="sr-Cyrl-RS"/>
        </w:rPr>
        <w:t>000351609 2025 08233 004 000 017 001</w:t>
      </w:r>
      <w:r w:rsidR="002B6E25">
        <w:rPr>
          <w:lang w:val="sr-Cyrl-RS"/>
        </w:rPr>
        <w:t xml:space="preserve"> 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2</w:t>
      </w:r>
      <w:r w:rsidR="00602123" w:rsidRPr="008B77AE">
        <w:rPr>
          <w:lang w:val="sr-Cyrl-RS"/>
        </w:rPr>
        <w:t>5. 0</w:t>
      </w:r>
      <w:r>
        <w:rPr>
          <w:lang w:val="sr-Cyrl-RS"/>
        </w:rPr>
        <w:t>2</w:t>
      </w:r>
      <w:r w:rsidR="00602123" w:rsidRPr="008B77AE">
        <w:rPr>
          <w:lang w:val="sr-Cyrl-RS"/>
        </w:rPr>
        <w:t>. 2025.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у коме </w:t>
      </w:r>
      <w:r w:rsidR="00602123">
        <w:rPr>
          <w:lang w:val="sr-Cyrl-RS"/>
        </w:rPr>
        <w:t>је констатовано</w:t>
      </w:r>
      <w:r w:rsidR="00602123" w:rsidRPr="008B77AE">
        <w:rPr>
          <w:lang w:val="sr-Cyrl-RS"/>
        </w:rPr>
        <w:t xml:space="preserve"> да предлога, сугестија и мишљења на Нацрт </w:t>
      </w:r>
      <w:r w:rsidRPr="00B71C88">
        <w:rPr>
          <w:lang w:val="sr-Cyrl-RS"/>
        </w:rPr>
        <w:t>Стратегије и Акционог плана за друштвену интеграцију Рома у општини Лапово за период од 2025-2030.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током трајања јавне расправе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није било.</w:t>
      </w:r>
    </w:p>
    <w:p w14:paraId="1C0941EA" w14:textId="457EA801" w:rsidR="00602123" w:rsidRPr="008B77AE" w:rsidRDefault="00B71C88" w:rsidP="00602123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У складу са усвојеном Одлуком о приступању изради планских аката</w:t>
      </w:r>
      <w:r>
        <w:rPr>
          <w:lang w:val="sr-Cyrl-RS"/>
        </w:rPr>
        <w:t xml:space="preserve"> </w:t>
      </w:r>
      <w:r w:rsidRPr="00B71C88">
        <w:rPr>
          <w:lang w:val="sr-Cyrl-RS"/>
        </w:rPr>
        <w:t>(„Службени гласник општине Лапово“, број 14/24), на основу свега наведеног, донета је Одлука као у диспозитиву</w:t>
      </w:r>
      <w:r>
        <w:rPr>
          <w:lang w:val="sr-Cyrl-RS"/>
        </w:rPr>
        <w:t>.</w:t>
      </w:r>
    </w:p>
    <w:p w14:paraId="2A326F7F" w14:textId="77777777" w:rsidR="00602123" w:rsidRPr="008B77AE" w:rsidRDefault="00602123" w:rsidP="00602123">
      <w:pPr>
        <w:tabs>
          <w:tab w:val="left" w:pos="3761"/>
        </w:tabs>
        <w:rPr>
          <w:rFonts w:ascii="Times New Roman" w:hAnsi="Times New Roman"/>
          <w:sz w:val="24"/>
          <w:szCs w:val="24"/>
        </w:rPr>
      </w:pPr>
    </w:p>
    <w:p w14:paraId="62B49FA6" w14:textId="62CEBFFF" w:rsidR="001113BB" w:rsidRPr="005E4180" w:rsidRDefault="001113BB" w:rsidP="006021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sectPr w:rsidR="001113BB" w:rsidRPr="005E4180" w:rsidSect="00B71C8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D390" w14:textId="77777777" w:rsidR="00945A4C" w:rsidRDefault="00945A4C" w:rsidP="005A78A7">
      <w:pPr>
        <w:spacing w:after="0" w:line="240" w:lineRule="auto"/>
      </w:pPr>
      <w:r>
        <w:separator/>
      </w:r>
    </w:p>
  </w:endnote>
  <w:endnote w:type="continuationSeparator" w:id="0">
    <w:p w14:paraId="6E8CFF24" w14:textId="77777777" w:rsidR="00945A4C" w:rsidRDefault="00945A4C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240286"/>
      <w:docPartObj>
        <w:docPartGallery w:val="Page Numbers (Bottom of Page)"/>
        <w:docPartUnique/>
      </w:docPartObj>
    </w:sdtPr>
    <w:sdtContent>
      <w:p w14:paraId="74EDFCF0" w14:textId="4320AB8F" w:rsidR="005A78A7" w:rsidRDefault="005A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89BD" w14:textId="77777777" w:rsidR="00945A4C" w:rsidRDefault="00945A4C" w:rsidP="005A78A7">
      <w:pPr>
        <w:spacing w:after="0" w:line="240" w:lineRule="auto"/>
      </w:pPr>
      <w:r>
        <w:separator/>
      </w:r>
    </w:p>
  </w:footnote>
  <w:footnote w:type="continuationSeparator" w:id="0">
    <w:p w14:paraId="0B3B8E44" w14:textId="77777777" w:rsidR="00945A4C" w:rsidRDefault="00945A4C" w:rsidP="005A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AE3"/>
    <w:multiLevelType w:val="hybridMultilevel"/>
    <w:tmpl w:val="E2F43A16"/>
    <w:lvl w:ilvl="0" w:tplc="B1DCE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40" w:hanging="360"/>
      </w:pPr>
    </w:lvl>
    <w:lvl w:ilvl="2" w:tplc="281A001B" w:tentative="1">
      <w:start w:val="1"/>
      <w:numFmt w:val="lowerRoman"/>
      <w:lvlText w:val="%3."/>
      <w:lvlJc w:val="right"/>
      <w:pPr>
        <w:ind w:left="1860" w:hanging="180"/>
      </w:pPr>
    </w:lvl>
    <w:lvl w:ilvl="3" w:tplc="281A000F" w:tentative="1">
      <w:start w:val="1"/>
      <w:numFmt w:val="decimal"/>
      <w:lvlText w:val="%4."/>
      <w:lvlJc w:val="left"/>
      <w:pPr>
        <w:ind w:left="2580" w:hanging="360"/>
      </w:pPr>
    </w:lvl>
    <w:lvl w:ilvl="4" w:tplc="281A0019" w:tentative="1">
      <w:start w:val="1"/>
      <w:numFmt w:val="lowerLetter"/>
      <w:lvlText w:val="%5."/>
      <w:lvlJc w:val="left"/>
      <w:pPr>
        <w:ind w:left="3300" w:hanging="360"/>
      </w:pPr>
    </w:lvl>
    <w:lvl w:ilvl="5" w:tplc="281A001B" w:tentative="1">
      <w:start w:val="1"/>
      <w:numFmt w:val="lowerRoman"/>
      <w:lvlText w:val="%6."/>
      <w:lvlJc w:val="right"/>
      <w:pPr>
        <w:ind w:left="4020" w:hanging="180"/>
      </w:pPr>
    </w:lvl>
    <w:lvl w:ilvl="6" w:tplc="281A000F" w:tentative="1">
      <w:start w:val="1"/>
      <w:numFmt w:val="decimal"/>
      <w:lvlText w:val="%7."/>
      <w:lvlJc w:val="left"/>
      <w:pPr>
        <w:ind w:left="4740" w:hanging="360"/>
      </w:pPr>
    </w:lvl>
    <w:lvl w:ilvl="7" w:tplc="281A0019" w:tentative="1">
      <w:start w:val="1"/>
      <w:numFmt w:val="lowerLetter"/>
      <w:lvlText w:val="%8."/>
      <w:lvlJc w:val="left"/>
      <w:pPr>
        <w:ind w:left="5460" w:hanging="360"/>
      </w:pPr>
    </w:lvl>
    <w:lvl w:ilvl="8" w:tplc="28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7723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428F6"/>
    <w:rsid w:val="000723E3"/>
    <w:rsid w:val="000810CE"/>
    <w:rsid w:val="0009006B"/>
    <w:rsid w:val="000A30EC"/>
    <w:rsid w:val="00104E01"/>
    <w:rsid w:val="001113BB"/>
    <w:rsid w:val="00111449"/>
    <w:rsid w:val="00111D6F"/>
    <w:rsid w:val="001413FE"/>
    <w:rsid w:val="00152119"/>
    <w:rsid w:val="00174112"/>
    <w:rsid w:val="0018477A"/>
    <w:rsid w:val="00185D6C"/>
    <w:rsid w:val="00187646"/>
    <w:rsid w:val="001B5B3D"/>
    <w:rsid w:val="001E6F34"/>
    <w:rsid w:val="00214856"/>
    <w:rsid w:val="00223037"/>
    <w:rsid w:val="00271426"/>
    <w:rsid w:val="00282F56"/>
    <w:rsid w:val="002B6E25"/>
    <w:rsid w:val="002F66C6"/>
    <w:rsid w:val="003011DA"/>
    <w:rsid w:val="00304E0C"/>
    <w:rsid w:val="0033789C"/>
    <w:rsid w:val="0037417A"/>
    <w:rsid w:val="003867DE"/>
    <w:rsid w:val="003A44D7"/>
    <w:rsid w:val="003B183F"/>
    <w:rsid w:val="003E1647"/>
    <w:rsid w:val="003E796C"/>
    <w:rsid w:val="003F3C97"/>
    <w:rsid w:val="00434ED3"/>
    <w:rsid w:val="00436F5B"/>
    <w:rsid w:val="004434ED"/>
    <w:rsid w:val="00450AD0"/>
    <w:rsid w:val="00475584"/>
    <w:rsid w:val="004831F7"/>
    <w:rsid w:val="004A3013"/>
    <w:rsid w:val="004C5A6D"/>
    <w:rsid w:val="00524001"/>
    <w:rsid w:val="00527972"/>
    <w:rsid w:val="005538E6"/>
    <w:rsid w:val="00586521"/>
    <w:rsid w:val="005A78A7"/>
    <w:rsid w:val="005C2CF5"/>
    <w:rsid w:val="005E4180"/>
    <w:rsid w:val="00602123"/>
    <w:rsid w:val="00616E90"/>
    <w:rsid w:val="00643F97"/>
    <w:rsid w:val="00646475"/>
    <w:rsid w:val="00650CDF"/>
    <w:rsid w:val="006728FC"/>
    <w:rsid w:val="00682166"/>
    <w:rsid w:val="006854FC"/>
    <w:rsid w:val="006B4570"/>
    <w:rsid w:val="00707A88"/>
    <w:rsid w:val="007274D8"/>
    <w:rsid w:val="007504B2"/>
    <w:rsid w:val="00750B59"/>
    <w:rsid w:val="007544FE"/>
    <w:rsid w:val="00755033"/>
    <w:rsid w:val="00761689"/>
    <w:rsid w:val="00771022"/>
    <w:rsid w:val="00784520"/>
    <w:rsid w:val="007941EC"/>
    <w:rsid w:val="007C7964"/>
    <w:rsid w:val="007D2589"/>
    <w:rsid w:val="0081368C"/>
    <w:rsid w:val="008166FE"/>
    <w:rsid w:val="008371D1"/>
    <w:rsid w:val="008637DE"/>
    <w:rsid w:val="00875425"/>
    <w:rsid w:val="008801E4"/>
    <w:rsid w:val="008A126F"/>
    <w:rsid w:val="008C1D1B"/>
    <w:rsid w:val="008C5A20"/>
    <w:rsid w:val="008F08B4"/>
    <w:rsid w:val="009114ED"/>
    <w:rsid w:val="00923149"/>
    <w:rsid w:val="0093358D"/>
    <w:rsid w:val="00945A4C"/>
    <w:rsid w:val="00956D10"/>
    <w:rsid w:val="00961871"/>
    <w:rsid w:val="0097469F"/>
    <w:rsid w:val="00981103"/>
    <w:rsid w:val="009A5B9A"/>
    <w:rsid w:val="00A41D08"/>
    <w:rsid w:val="00A452B6"/>
    <w:rsid w:val="00A63D0C"/>
    <w:rsid w:val="00A848D1"/>
    <w:rsid w:val="00A95B60"/>
    <w:rsid w:val="00AA0C6D"/>
    <w:rsid w:val="00AC343D"/>
    <w:rsid w:val="00AD2191"/>
    <w:rsid w:val="00B01DA8"/>
    <w:rsid w:val="00B274A0"/>
    <w:rsid w:val="00B5571D"/>
    <w:rsid w:val="00B678E0"/>
    <w:rsid w:val="00B71C88"/>
    <w:rsid w:val="00BD44DD"/>
    <w:rsid w:val="00C050B8"/>
    <w:rsid w:val="00C0532B"/>
    <w:rsid w:val="00C120CE"/>
    <w:rsid w:val="00C2000E"/>
    <w:rsid w:val="00C36D76"/>
    <w:rsid w:val="00C94B2D"/>
    <w:rsid w:val="00CB6559"/>
    <w:rsid w:val="00CD2A19"/>
    <w:rsid w:val="00D31E1E"/>
    <w:rsid w:val="00D61320"/>
    <w:rsid w:val="00D94C8E"/>
    <w:rsid w:val="00D97C9A"/>
    <w:rsid w:val="00DA458E"/>
    <w:rsid w:val="00DD790D"/>
    <w:rsid w:val="00DE757F"/>
    <w:rsid w:val="00DF3297"/>
    <w:rsid w:val="00E57838"/>
    <w:rsid w:val="00E65B01"/>
    <w:rsid w:val="00E65B56"/>
    <w:rsid w:val="00E87DEA"/>
    <w:rsid w:val="00EA403D"/>
    <w:rsid w:val="00EA4A79"/>
    <w:rsid w:val="00EA4D41"/>
    <w:rsid w:val="00EA62B9"/>
    <w:rsid w:val="00F1179E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C2CF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C050B8"/>
    <w:pPr>
      <w:spacing w:after="0" w:line="240" w:lineRule="auto"/>
      <w:ind w:left="525" w:right="525" w:firstLine="240"/>
      <w:jc w:val="both"/>
    </w:pPr>
    <w:rPr>
      <w:rFonts w:ascii="Times New Roman" w:hAnsi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C050B8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C050B8"/>
    <w:rPr>
      <w:lang w:val="x-none" w:eastAsia="x-none"/>
    </w:rPr>
  </w:style>
  <w:style w:type="paragraph" w:customStyle="1" w:styleId="Default">
    <w:name w:val="Default"/>
    <w:rsid w:val="006021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7</cp:revision>
  <cp:lastPrinted>2025-03-20T13:13:00Z</cp:lastPrinted>
  <dcterms:created xsi:type="dcterms:W3CDTF">2025-02-25T11:07:00Z</dcterms:created>
  <dcterms:modified xsi:type="dcterms:W3CDTF">2025-03-25T07:22:00Z</dcterms:modified>
</cp:coreProperties>
</file>