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1C9E8703" w:rsidR="00A7258F" w:rsidRPr="00B11BB0" w:rsidRDefault="00000000" w:rsidP="00A7258F">
      <w:pPr>
        <w:jc w:val="both"/>
      </w:pPr>
      <w:r w:rsidRPr="008440C9"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општина </w:t>
      </w:r>
      <w:r w:rsidR="009471BE">
        <w:t>Лапово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000000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321B3C05" w:rsidR="00A7258F" w:rsidRPr="00B11BB0" w:rsidRDefault="00000000" w:rsidP="00A7258F">
      <w:pPr>
        <w:jc w:val="both"/>
      </w:pPr>
      <w:r w:rsidRPr="008440C9">
        <w:t xml:space="preserve">Сагласан/сагласна сам да општина </w:t>
      </w:r>
      <w:r w:rsidR="009471BE">
        <w:t>Лапово</w:t>
      </w:r>
      <w:r w:rsidRPr="008440C9">
        <w:t xml:space="preserve"> 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000000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000000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000000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000000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обрађивати ван наведених оквира.</w:t>
      </w:r>
    </w:p>
    <w:p w14:paraId="557E0C8B" w14:textId="5BE0338D" w:rsidR="00A7258F" w:rsidRPr="00B11BB0" w:rsidRDefault="00000000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општине </w:t>
      </w:r>
      <w:r w:rsidR="009471BE">
        <w:t>Лапово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000000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000000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000000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000000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000000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90791">
    <w:abstractNumId w:val="8"/>
  </w:num>
  <w:num w:numId="2" w16cid:durableId="1211259171">
    <w:abstractNumId w:val="6"/>
  </w:num>
  <w:num w:numId="3" w16cid:durableId="1359158204">
    <w:abstractNumId w:val="5"/>
  </w:num>
  <w:num w:numId="4" w16cid:durableId="1531525133">
    <w:abstractNumId w:val="4"/>
  </w:num>
  <w:num w:numId="5" w16cid:durableId="127670754">
    <w:abstractNumId w:val="7"/>
  </w:num>
  <w:num w:numId="6" w16cid:durableId="2102141588">
    <w:abstractNumId w:val="3"/>
  </w:num>
  <w:num w:numId="7" w16cid:durableId="826163812">
    <w:abstractNumId w:val="2"/>
  </w:num>
  <w:num w:numId="8" w16cid:durableId="688340301">
    <w:abstractNumId w:val="1"/>
  </w:num>
  <w:num w:numId="9" w16cid:durableId="2134857957">
    <w:abstractNumId w:val="0"/>
  </w:num>
  <w:num w:numId="10" w16cid:durableId="1733193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C00"/>
    <w:rsid w:val="00136233"/>
    <w:rsid w:val="0015074B"/>
    <w:rsid w:val="00227770"/>
    <w:rsid w:val="002624D4"/>
    <w:rsid w:val="0029639D"/>
    <w:rsid w:val="00326F90"/>
    <w:rsid w:val="005448D4"/>
    <w:rsid w:val="008440C9"/>
    <w:rsid w:val="009471BE"/>
    <w:rsid w:val="009F6312"/>
    <w:rsid w:val="00A7258F"/>
    <w:rsid w:val="00AA1D8D"/>
    <w:rsid w:val="00AB29DA"/>
    <w:rsid w:val="00AB394F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1485</Characters>
  <Application>Microsoft Office Word</Application>
  <DocSecurity>0</DocSecurity>
  <Lines>12</Lines>
  <Paragraphs>3</Paragraphs>
  <ScaleCrop>false</ScaleCrop>
  <Manager/>
  <Company/>
  <LinksUpToDate>false</LinksUpToDate>
  <CharactersWithSpaces>1742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Suzana</cp:lastModifiedBy>
  <cp:revision>3</cp:revision>
  <dcterms:created xsi:type="dcterms:W3CDTF">2025-11-10T10:19:00Z</dcterms:created>
  <dcterms:modified xsi:type="dcterms:W3CDTF">2025-11-28T14:17:00Z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