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820A" w14:textId="77777777" w:rsidR="006728FC" w:rsidRPr="005A78A7" w:rsidRDefault="006728FC" w:rsidP="00B57673">
      <w:pPr>
        <w:pStyle w:val="NoSpacing"/>
        <w:rPr>
          <w:b/>
          <w:bCs/>
          <w:lang w:val="sr-Cyrl-RS"/>
        </w:rPr>
      </w:pPr>
    </w:p>
    <w:p w14:paraId="66079D03" w14:textId="77777777" w:rsidR="006728FC" w:rsidRPr="005A78A7" w:rsidRDefault="006728FC" w:rsidP="00A848D1">
      <w:pPr>
        <w:pStyle w:val="NoSpacing"/>
        <w:jc w:val="right"/>
        <w:rPr>
          <w:b/>
          <w:bCs/>
          <w:lang w:val="sr-Cyrl-RS"/>
        </w:rPr>
      </w:pPr>
    </w:p>
    <w:p w14:paraId="47128EFB" w14:textId="011D1100" w:rsidR="005A78A7" w:rsidRPr="005A78A7" w:rsidRDefault="005A78A7" w:rsidP="005A78A7">
      <w:pPr>
        <w:tabs>
          <w:tab w:val="left" w:pos="6255"/>
        </w:tabs>
        <w:rPr>
          <w:rFonts w:ascii="Times New Roman" w:hAnsi="Times New Roman"/>
          <w:sz w:val="24"/>
          <w:szCs w:val="24"/>
          <w:lang w:val="sr-Cyrl-RS"/>
        </w:rPr>
      </w:pPr>
      <w:r w:rsidRPr="005A78A7">
        <w:rPr>
          <w:rFonts w:ascii="Times New Roman" w:hAnsi="Times New Roman"/>
          <w:noProof/>
          <w:sz w:val="24"/>
          <w:szCs w:val="24"/>
          <w:lang w:val="sr-Cyrl-RS"/>
        </w:rPr>
        <w:drawing>
          <wp:anchor distT="0" distB="0" distL="114300" distR="114300" simplePos="0" relativeHeight="251659776" behindDoc="1" locked="0" layoutInCell="1" allowOverlap="1" wp14:anchorId="004A8D12" wp14:editId="5030F468">
            <wp:simplePos x="0" y="0"/>
            <wp:positionH relativeFrom="column">
              <wp:posOffset>220980</wp:posOffset>
            </wp:positionH>
            <wp:positionV relativeFrom="paragraph">
              <wp:posOffset>-142875</wp:posOffset>
            </wp:positionV>
            <wp:extent cx="422275" cy="633730"/>
            <wp:effectExtent l="0" t="0" r="0" b="0"/>
            <wp:wrapTight wrapText="bothSides">
              <wp:wrapPolygon edited="0">
                <wp:start x="0" y="0"/>
                <wp:lineTo x="0" y="20778"/>
                <wp:lineTo x="20463" y="20778"/>
                <wp:lineTo x="20463" y="0"/>
                <wp:lineTo x="0" y="0"/>
              </wp:wrapPolygon>
            </wp:wrapTight>
            <wp:docPr id="3" name="Picture 3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8A7">
        <w:rPr>
          <w:rFonts w:ascii="Times New Roman" w:hAnsi="Times New Roman"/>
          <w:sz w:val="24"/>
          <w:szCs w:val="24"/>
          <w:lang w:val="sr-Cyrl-RS"/>
        </w:rPr>
        <w:tab/>
      </w:r>
      <w:r w:rsidRPr="005A78A7">
        <w:rPr>
          <w:rFonts w:ascii="Times New Roman" w:hAnsi="Times New Roman"/>
          <w:sz w:val="24"/>
          <w:szCs w:val="24"/>
          <w:lang w:val="sr-Cyrl-RS"/>
        </w:rPr>
        <w:tab/>
      </w:r>
      <w:r w:rsidRPr="005A78A7">
        <w:rPr>
          <w:rFonts w:ascii="Times New Roman" w:hAnsi="Times New Roman"/>
          <w:sz w:val="24"/>
          <w:szCs w:val="24"/>
          <w:lang w:val="sr-Cyrl-RS"/>
        </w:rPr>
        <w:tab/>
      </w:r>
      <w:r w:rsidRPr="005A78A7">
        <w:rPr>
          <w:rFonts w:ascii="Times New Roman" w:hAnsi="Times New Roman"/>
          <w:sz w:val="24"/>
          <w:szCs w:val="24"/>
          <w:lang w:val="sr-Cyrl-RS"/>
        </w:rPr>
        <w:tab/>
      </w:r>
    </w:p>
    <w:p w14:paraId="2E0409CE" w14:textId="77777777" w:rsidR="005A78A7" w:rsidRPr="005A78A7" w:rsidRDefault="005A78A7" w:rsidP="005A78A7">
      <w:pPr>
        <w:pStyle w:val="NoSpacing"/>
        <w:rPr>
          <w:b/>
          <w:lang w:val="sr-Cyrl-RS"/>
        </w:rPr>
      </w:pPr>
    </w:p>
    <w:p w14:paraId="0B35735D" w14:textId="77777777" w:rsidR="00AD2D65" w:rsidRDefault="00AD2D65" w:rsidP="005A78A7">
      <w:pPr>
        <w:pStyle w:val="NoSpacing"/>
        <w:tabs>
          <w:tab w:val="left" w:pos="8115"/>
        </w:tabs>
        <w:rPr>
          <w:b/>
          <w:lang w:val="sr-Cyrl-RS"/>
        </w:rPr>
      </w:pPr>
    </w:p>
    <w:p w14:paraId="6BF8E4CC" w14:textId="128CD713" w:rsidR="005A78A7" w:rsidRPr="005A78A7" w:rsidRDefault="005A78A7" w:rsidP="005A78A7">
      <w:pPr>
        <w:pStyle w:val="NoSpacing"/>
        <w:tabs>
          <w:tab w:val="left" w:pos="8115"/>
        </w:tabs>
        <w:rPr>
          <w:b/>
          <w:lang w:val="sr-Cyrl-RS"/>
        </w:rPr>
      </w:pPr>
      <w:r w:rsidRPr="005A78A7">
        <w:rPr>
          <w:b/>
          <w:lang w:val="sr-Cyrl-RS"/>
        </w:rPr>
        <w:t>РЕПУБЛИКА СРБИЈА</w:t>
      </w:r>
      <w:r w:rsidRPr="005A78A7">
        <w:rPr>
          <w:b/>
          <w:lang w:val="sr-Cyrl-RS"/>
        </w:rPr>
        <w:tab/>
      </w:r>
    </w:p>
    <w:p w14:paraId="466E5275" w14:textId="77777777" w:rsidR="005A78A7" w:rsidRPr="005A78A7" w:rsidRDefault="005A78A7" w:rsidP="005A78A7">
      <w:pPr>
        <w:pStyle w:val="NoSpacing"/>
        <w:rPr>
          <w:b/>
          <w:lang w:val="sr-Cyrl-RS"/>
        </w:rPr>
      </w:pPr>
      <w:r w:rsidRPr="005A78A7">
        <w:rPr>
          <w:b/>
          <w:lang w:val="sr-Cyrl-RS"/>
        </w:rPr>
        <w:t>ОПШТИНА ЛАПОВО</w:t>
      </w:r>
    </w:p>
    <w:p w14:paraId="115E1F29" w14:textId="77777777" w:rsidR="005A78A7" w:rsidRPr="005A78A7" w:rsidRDefault="005A78A7" w:rsidP="005A78A7">
      <w:pPr>
        <w:pStyle w:val="NoSpacing"/>
        <w:rPr>
          <w:b/>
          <w:lang w:val="sr-Cyrl-RS"/>
        </w:rPr>
      </w:pPr>
      <w:r w:rsidRPr="005A78A7">
        <w:rPr>
          <w:b/>
          <w:lang w:val="sr-Cyrl-RS"/>
        </w:rPr>
        <w:t>СКУПШТИНА ОПШТИНЕ</w:t>
      </w:r>
    </w:p>
    <w:p w14:paraId="62DE1466" w14:textId="78CC8FB3" w:rsidR="005A78A7" w:rsidRPr="005A78A7" w:rsidRDefault="005A78A7" w:rsidP="005A78A7">
      <w:pPr>
        <w:pStyle w:val="NoSpacing"/>
        <w:rPr>
          <w:b/>
          <w:lang w:val="sr-Cyrl-RS"/>
        </w:rPr>
      </w:pPr>
      <w:r w:rsidRPr="005A78A7">
        <w:rPr>
          <w:b/>
          <w:lang w:val="sr-Cyrl-RS"/>
        </w:rPr>
        <w:t xml:space="preserve">Број: </w:t>
      </w:r>
      <w:r w:rsidR="00A84604" w:rsidRPr="00A84604">
        <w:rPr>
          <w:b/>
          <w:lang w:val="sr-Cyrl-RS"/>
        </w:rPr>
        <w:t>005155636 2025 08233 001 000 060 107 04 02</w:t>
      </w:r>
      <w:r w:rsidR="00B54912">
        <w:rPr>
          <w:b/>
          <w:lang w:val="sr-Cyrl-RS"/>
        </w:rPr>
        <w:t>5</w:t>
      </w:r>
    </w:p>
    <w:p w14:paraId="7CC18935" w14:textId="0B80E951" w:rsidR="005A78A7" w:rsidRPr="005A78A7" w:rsidRDefault="005A78A7" w:rsidP="005A78A7">
      <w:pPr>
        <w:pStyle w:val="NoSpacing"/>
        <w:rPr>
          <w:b/>
          <w:lang w:val="sr-Cyrl-RS"/>
        </w:rPr>
      </w:pPr>
      <w:r w:rsidRPr="005A78A7">
        <w:rPr>
          <w:b/>
          <w:lang w:val="sr-Cyrl-RS"/>
        </w:rPr>
        <w:t xml:space="preserve">Датум: </w:t>
      </w:r>
      <w:r w:rsidR="00A84604">
        <w:rPr>
          <w:b/>
          <w:lang w:val="sr-Cyrl-RS"/>
        </w:rPr>
        <w:t>29. децембар</w:t>
      </w:r>
      <w:r w:rsidRPr="005A78A7">
        <w:rPr>
          <w:b/>
          <w:lang w:val="sr-Cyrl-RS"/>
        </w:rPr>
        <w:t xml:space="preserve"> 202</w:t>
      </w:r>
      <w:r w:rsidR="00CB7DFF">
        <w:rPr>
          <w:b/>
          <w:lang w:val="sr-Cyrl-RS"/>
        </w:rPr>
        <w:t>5</w:t>
      </w:r>
      <w:r w:rsidRPr="005A78A7">
        <w:rPr>
          <w:b/>
          <w:lang w:val="sr-Cyrl-RS"/>
        </w:rPr>
        <w:t>. године</w:t>
      </w:r>
    </w:p>
    <w:p w14:paraId="27B9B5A2" w14:textId="77777777" w:rsidR="005A78A7" w:rsidRPr="005A78A7" w:rsidRDefault="005A78A7" w:rsidP="005A78A7">
      <w:pPr>
        <w:pStyle w:val="NoSpacing"/>
        <w:rPr>
          <w:b/>
          <w:lang w:val="sr-Cyrl-RS"/>
        </w:rPr>
      </w:pPr>
      <w:r w:rsidRPr="005A78A7">
        <w:rPr>
          <w:b/>
          <w:lang w:val="sr-Cyrl-RS"/>
        </w:rPr>
        <w:t>ЛАПОВО</w:t>
      </w:r>
    </w:p>
    <w:p w14:paraId="4F9DA2F0" w14:textId="046BE94B" w:rsidR="005A78A7" w:rsidRPr="005A78A7" w:rsidRDefault="005A78A7" w:rsidP="005A78A7">
      <w:pPr>
        <w:pStyle w:val="NoSpacing"/>
        <w:rPr>
          <w:lang w:val="sr-Cyrl-RS"/>
        </w:rPr>
      </w:pPr>
      <w:r w:rsidRPr="005A78A7">
        <w:rPr>
          <w:lang w:val="sr-Cyrl-RS"/>
        </w:rPr>
        <w:tab/>
      </w:r>
    </w:p>
    <w:p w14:paraId="6D80C1A7" w14:textId="3A4BCB83" w:rsidR="005A78A7" w:rsidRPr="005A78A7" w:rsidRDefault="005A78A7" w:rsidP="005A78A7">
      <w:pPr>
        <w:pStyle w:val="NoSpacing"/>
        <w:rPr>
          <w:lang w:val="sr-Cyrl-RS"/>
        </w:rPr>
      </w:pPr>
      <w:r w:rsidRPr="005A78A7">
        <w:rPr>
          <w:lang w:val="sr-Cyrl-RS"/>
        </w:rPr>
        <w:tab/>
        <w:t>На основу члана 34. Закона о јавној својини („Сл</w:t>
      </w:r>
      <w:r w:rsidR="00091793">
        <w:rPr>
          <w:lang w:val="sr-Cyrl-RS"/>
        </w:rPr>
        <w:t xml:space="preserve">ужбени </w:t>
      </w:r>
      <w:r w:rsidRPr="005A78A7">
        <w:rPr>
          <w:lang w:val="sr-Cyrl-RS"/>
        </w:rPr>
        <w:t>гласник РС</w:t>
      </w:r>
      <w:r w:rsidR="00091793">
        <w:rPr>
          <w:lang w:val="sr-Cyrl-RS"/>
        </w:rPr>
        <w:t>“,</w:t>
      </w:r>
      <w:r w:rsidRPr="005A78A7">
        <w:rPr>
          <w:lang w:val="sr-Cyrl-RS"/>
        </w:rPr>
        <w:t xml:space="preserve"> бр</w:t>
      </w:r>
      <w:r w:rsidR="00091793">
        <w:rPr>
          <w:lang w:val="sr-Cyrl-RS"/>
        </w:rPr>
        <w:t xml:space="preserve">ој </w:t>
      </w:r>
      <w:r w:rsidRPr="005A78A7">
        <w:rPr>
          <w:lang w:val="sr-Cyrl-RS"/>
        </w:rPr>
        <w:t>72/11 88/13, 105/14,  </w:t>
      </w:r>
      <w:hyperlink r:id="rId7" w:history="1">
        <w:r w:rsidRPr="005A78A7">
          <w:rPr>
            <w:lang w:val="sr-Cyrl-RS"/>
          </w:rPr>
          <w:t>104/16</w:t>
        </w:r>
      </w:hyperlink>
      <w:r w:rsidRPr="005A78A7">
        <w:rPr>
          <w:lang w:val="sr-Cyrl-RS"/>
        </w:rPr>
        <w:t> - други закон, </w:t>
      </w:r>
      <w:hyperlink r:id="rId8" w:history="1">
        <w:r w:rsidRPr="005A78A7">
          <w:rPr>
            <w:lang w:val="sr-Cyrl-RS"/>
          </w:rPr>
          <w:t>108/16</w:t>
        </w:r>
      </w:hyperlink>
      <w:r w:rsidRPr="005A78A7">
        <w:rPr>
          <w:lang w:val="sr-Cyrl-RS"/>
        </w:rPr>
        <w:t>, </w:t>
      </w:r>
      <w:hyperlink r:id="rId9" w:history="1">
        <w:r w:rsidRPr="005A78A7">
          <w:rPr>
            <w:lang w:val="sr-Cyrl-RS"/>
          </w:rPr>
          <w:t>113/17</w:t>
        </w:r>
      </w:hyperlink>
      <w:r w:rsidRPr="005A78A7">
        <w:rPr>
          <w:lang w:val="sr-Cyrl-RS"/>
        </w:rPr>
        <w:t>, 95/18</w:t>
      </w:r>
      <w:r w:rsidR="00AD2D65">
        <w:rPr>
          <w:lang w:val="sr-Cyrl-RS"/>
        </w:rPr>
        <w:t>,</w:t>
      </w:r>
      <w:r w:rsidRPr="005A78A7">
        <w:rPr>
          <w:lang w:val="sr-Cyrl-RS"/>
        </w:rPr>
        <w:t> </w:t>
      </w:r>
      <w:hyperlink r:id="rId10" w:history="1">
        <w:r w:rsidRPr="005A78A7">
          <w:rPr>
            <w:lang w:val="sr-Cyrl-RS"/>
          </w:rPr>
          <w:t>153/2020</w:t>
        </w:r>
      </w:hyperlink>
      <w:r w:rsidR="00AD2D65">
        <w:rPr>
          <w:lang w:val="sr-Cyrl-RS"/>
        </w:rPr>
        <w:t xml:space="preserve"> и </w:t>
      </w:r>
      <w:r w:rsidR="00AD2D65" w:rsidRPr="00AD2D65">
        <w:rPr>
          <w:lang w:val="sr-Cyrl-RS"/>
        </w:rPr>
        <w:t>94/2024</w:t>
      </w:r>
      <w:r w:rsidRPr="005A78A7">
        <w:rPr>
          <w:lang w:val="sr-Cyrl-RS"/>
        </w:rPr>
        <w:t>), члана 6.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</w:t>
      </w:r>
      <w:r w:rsidR="00091793">
        <w:rPr>
          <w:lang w:val="sr-Cyrl-RS"/>
        </w:rPr>
        <w:t xml:space="preserve">ужбени </w:t>
      </w:r>
      <w:r w:rsidRPr="005A78A7">
        <w:rPr>
          <w:lang w:val="sr-Cyrl-RS"/>
        </w:rPr>
        <w:t>гласник РС</w:t>
      </w:r>
      <w:r w:rsidR="00091793">
        <w:rPr>
          <w:lang w:val="sr-Cyrl-RS"/>
        </w:rPr>
        <w:t>“,</w:t>
      </w:r>
      <w:r w:rsidRPr="005A78A7">
        <w:rPr>
          <w:lang w:val="sr-Cyrl-RS"/>
        </w:rPr>
        <w:t xml:space="preserve"> бр</w:t>
      </w:r>
      <w:r w:rsidR="00091793">
        <w:rPr>
          <w:lang w:val="sr-Cyrl-RS"/>
        </w:rPr>
        <w:t>ој</w:t>
      </w:r>
      <w:r w:rsidRPr="005A78A7">
        <w:rPr>
          <w:lang w:val="sr-Cyrl-RS"/>
        </w:rPr>
        <w:t xml:space="preserve"> 16/2018</w:t>
      </w:r>
      <w:r w:rsidR="001023A1">
        <w:rPr>
          <w:lang w:val="sr-Cyrl-RS"/>
        </w:rPr>
        <w:t xml:space="preserve"> и </w:t>
      </w:r>
      <w:r w:rsidRPr="005A78A7">
        <w:rPr>
          <w:lang w:val="sr-Cyrl-RS"/>
        </w:rPr>
        <w:t xml:space="preserve"> </w:t>
      </w:r>
      <w:r w:rsidR="001023A1" w:rsidRPr="001023A1">
        <w:rPr>
          <w:lang w:val="sr-Cyrl-RS"/>
        </w:rPr>
        <w:t>79/2023</w:t>
      </w:r>
      <w:r w:rsidRPr="005A78A7">
        <w:rPr>
          <w:lang w:val="sr-Cyrl-RS"/>
        </w:rPr>
        <w:t xml:space="preserve">) и чланова </w:t>
      </w:r>
      <w:r w:rsidR="001023A1">
        <w:rPr>
          <w:lang w:val="sr-Cyrl-RS"/>
        </w:rPr>
        <w:t>40</w:t>
      </w:r>
      <w:r w:rsidRPr="005A78A7">
        <w:rPr>
          <w:lang w:val="sr-Cyrl-RS"/>
        </w:rPr>
        <w:t xml:space="preserve">. </w:t>
      </w:r>
      <w:r w:rsidR="00480789">
        <w:rPr>
          <w:lang w:val="sr-Cyrl-RS"/>
        </w:rPr>
        <w:t xml:space="preserve">тачка 73) </w:t>
      </w:r>
      <w:r w:rsidRPr="005A78A7">
        <w:rPr>
          <w:lang w:val="sr-Cyrl-RS"/>
        </w:rPr>
        <w:t>и 5</w:t>
      </w:r>
      <w:r w:rsidR="001023A1">
        <w:rPr>
          <w:lang w:val="sr-Cyrl-RS"/>
        </w:rPr>
        <w:t>7</w:t>
      </w:r>
      <w:r w:rsidRPr="005A78A7">
        <w:rPr>
          <w:lang w:val="sr-Cyrl-RS"/>
        </w:rPr>
        <w:t>.</w:t>
      </w:r>
      <w:r w:rsidR="00480789">
        <w:rPr>
          <w:lang w:val="sr-Cyrl-RS"/>
        </w:rPr>
        <w:t xml:space="preserve"> тачка 13)</w:t>
      </w:r>
      <w:r w:rsidRPr="005A78A7">
        <w:rPr>
          <w:lang w:val="sr-Cyrl-RS"/>
        </w:rPr>
        <w:t xml:space="preserve"> Статута општине Лапово („Службени гласник општине Лапово“, бр</w:t>
      </w:r>
      <w:r w:rsidR="00091793">
        <w:rPr>
          <w:lang w:val="sr-Cyrl-RS"/>
        </w:rPr>
        <w:t>ој</w:t>
      </w:r>
      <w:r w:rsidRPr="005A78A7">
        <w:rPr>
          <w:lang w:val="sr-Cyrl-RS"/>
        </w:rPr>
        <w:t xml:space="preserve"> </w:t>
      </w:r>
      <w:r w:rsidR="00480789">
        <w:rPr>
          <w:lang w:val="sr-Cyrl-RS"/>
        </w:rPr>
        <w:t>13</w:t>
      </w:r>
      <w:r w:rsidRPr="005A78A7">
        <w:rPr>
          <w:lang w:val="sr-Cyrl-RS"/>
        </w:rPr>
        <w:t>/</w:t>
      </w:r>
      <w:r w:rsidR="00480789">
        <w:rPr>
          <w:lang w:val="sr-Cyrl-RS"/>
        </w:rPr>
        <w:t>25</w:t>
      </w:r>
      <w:r w:rsidRPr="005A78A7">
        <w:rPr>
          <w:lang w:val="sr-Cyrl-RS"/>
        </w:rPr>
        <w:t xml:space="preserve">), Скупштина општине Лапово, на седници одржаној дана </w:t>
      </w:r>
      <w:r w:rsidR="00A84604">
        <w:rPr>
          <w:lang w:val="sr-Cyrl-RS"/>
        </w:rPr>
        <w:t xml:space="preserve">29. децембра </w:t>
      </w:r>
      <w:r w:rsidRPr="005A78A7">
        <w:rPr>
          <w:lang w:val="sr-Cyrl-RS"/>
        </w:rPr>
        <w:t>202</w:t>
      </w:r>
      <w:r w:rsidR="00480789">
        <w:rPr>
          <w:lang w:val="sr-Cyrl-RS"/>
        </w:rPr>
        <w:t>5</w:t>
      </w:r>
      <w:r w:rsidRPr="005A78A7">
        <w:rPr>
          <w:lang w:val="sr-Cyrl-RS"/>
        </w:rPr>
        <w:t>. године, донела је</w:t>
      </w:r>
    </w:p>
    <w:p w14:paraId="7F921628" w14:textId="77777777" w:rsidR="005A78A7" w:rsidRPr="005A78A7" w:rsidRDefault="005A78A7" w:rsidP="005A78A7">
      <w:pPr>
        <w:pStyle w:val="NoSpacing"/>
        <w:rPr>
          <w:lang w:val="sr-Cyrl-RS"/>
        </w:rPr>
      </w:pPr>
    </w:p>
    <w:p w14:paraId="2268EB5A" w14:textId="77777777" w:rsidR="005A78A7" w:rsidRPr="005A78A7" w:rsidRDefault="005A78A7" w:rsidP="005A78A7">
      <w:pPr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 w:rsidRPr="005A78A7">
        <w:rPr>
          <w:rFonts w:ascii="Times New Roman" w:hAnsi="Times New Roman"/>
          <w:b/>
          <w:sz w:val="24"/>
          <w:szCs w:val="24"/>
          <w:lang w:val="sr-Cyrl-RS"/>
        </w:rPr>
        <w:t>Р Е Ш Е Њ Е</w:t>
      </w:r>
      <w:r w:rsidRPr="005A78A7">
        <w:rPr>
          <w:rFonts w:ascii="Times New Roman" w:hAnsi="Times New Roman"/>
          <w:b/>
          <w:color w:val="FF0000"/>
          <w:sz w:val="24"/>
          <w:szCs w:val="24"/>
          <w:lang w:val="sr-Cyrl-RS"/>
        </w:rPr>
        <w:tab/>
      </w:r>
    </w:p>
    <w:p w14:paraId="2E19A80C" w14:textId="0363149C" w:rsidR="005A78A7" w:rsidRPr="005A78A7" w:rsidRDefault="005A78A7" w:rsidP="005A78A7">
      <w:pPr>
        <w:pStyle w:val="NoSpacing"/>
        <w:ind w:firstLine="720"/>
        <w:rPr>
          <w:lang w:val="sr-Cyrl-RS"/>
        </w:rPr>
      </w:pPr>
      <w:r w:rsidRPr="005A78A7">
        <w:rPr>
          <w:b/>
          <w:bCs/>
          <w:lang w:val="sr-Cyrl-RS"/>
        </w:rPr>
        <w:t>I</w:t>
      </w:r>
      <w:r w:rsidRPr="005A78A7">
        <w:rPr>
          <w:lang w:val="sr-Cyrl-RS"/>
        </w:rPr>
        <w:tab/>
      </w:r>
      <w:r w:rsidRPr="005A78A7">
        <w:rPr>
          <w:b/>
          <w:lang w:val="sr-Cyrl-RS"/>
        </w:rPr>
        <w:t>ДАЈЕ СЕ САГЛАСНОСТ</w:t>
      </w:r>
      <w:r w:rsidRPr="005A78A7">
        <w:rPr>
          <w:lang w:val="sr-Cyrl-RS"/>
        </w:rPr>
        <w:t xml:space="preserve"> за закључење Уговора о закупу између Општине Лапово и Миљковог манастира за 202</w:t>
      </w:r>
      <w:r w:rsidR="00CB7DFF">
        <w:rPr>
          <w:lang w:val="sr-Cyrl-RS"/>
        </w:rPr>
        <w:t>6</w:t>
      </w:r>
      <w:r w:rsidRPr="005A78A7">
        <w:rPr>
          <w:lang w:val="sr-Cyrl-RS"/>
        </w:rPr>
        <w:t>. годину, који је саставни део овог Решења.</w:t>
      </w:r>
    </w:p>
    <w:p w14:paraId="2950B1B9" w14:textId="77777777" w:rsidR="005A78A7" w:rsidRPr="005A78A7" w:rsidRDefault="005A78A7" w:rsidP="005A78A7">
      <w:pPr>
        <w:pStyle w:val="NoSpacing"/>
        <w:rPr>
          <w:lang w:val="sr-Cyrl-RS"/>
        </w:rPr>
      </w:pPr>
    </w:p>
    <w:p w14:paraId="17BEC620" w14:textId="77777777" w:rsidR="005A78A7" w:rsidRPr="005A78A7" w:rsidRDefault="005A78A7" w:rsidP="005A78A7">
      <w:pPr>
        <w:pStyle w:val="NoSpacing"/>
        <w:jc w:val="center"/>
        <w:rPr>
          <w:b/>
          <w:lang w:val="sr-Cyrl-RS"/>
        </w:rPr>
      </w:pPr>
      <w:r w:rsidRPr="005A78A7">
        <w:rPr>
          <w:b/>
          <w:lang w:val="sr-Cyrl-RS"/>
        </w:rPr>
        <w:t>Члан 2.</w:t>
      </w:r>
    </w:p>
    <w:p w14:paraId="0CC36AC8" w14:textId="77777777" w:rsidR="005A78A7" w:rsidRPr="005A78A7" w:rsidRDefault="005A78A7" w:rsidP="005A78A7">
      <w:pPr>
        <w:pStyle w:val="NoSpacing"/>
        <w:ind w:firstLine="720"/>
        <w:rPr>
          <w:lang w:val="sr-Cyrl-RS"/>
        </w:rPr>
      </w:pPr>
      <w:r w:rsidRPr="005A78A7">
        <w:rPr>
          <w:b/>
          <w:bCs/>
          <w:lang w:val="sr-Cyrl-RS"/>
        </w:rPr>
        <w:t>II</w:t>
      </w:r>
      <w:r w:rsidRPr="005A78A7">
        <w:rPr>
          <w:lang w:val="sr-Cyrl-RS"/>
        </w:rPr>
        <w:tab/>
      </w:r>
      <w:r w:rsidRPr="005A78A7">
        <w:rPr>
          <w:b/>
          <w:lang w:val="sr-Cyrl-RS"/>
        </w:rPr>
        <w:t>ОВЛАШЋУЈЕ СЕ</w:t>
      </w:r>
      <w:r w:rsidRPr="005A78A7">
        <w:rPr>
          <w:lang w:val="sr-Cyrl-RS"/>
        </w:rPr>
        <w:t xml:space="preserve"> председник општине Бобан Миличић, да у име Општине Лапово закључи </w:t>
      </w:r>
      <w:r w:rsidRPr="005A78A7">
        <w:rPr>
          <w:bCs/>
          <w:lang w:val="sr-Cyrl-RS"/>
        </w:rPr>
        <w:t>У</w:t>
      </w:r>
      <w:r w:rsidRPr="005A78A7">
        <w:rPr>
          <w:lang w:val="sr-Cyrl-RS"/>
        </w:rPr>
        <w:t>говор  из тачке I овог решења.</w:t>
      </w:r>
    </w:p>
    <w:p w14:paraId="3FE43420" w14:textId="77777777" w:rsidR="005A78A7" w:rsidRPr="005A78A7" w:rsidRDefault="005A78A7" w:rsidP="005A78A7">
      <w:pPr>
        <w:pStyle w:val="NoSpacing"/>
        <w:jc w:val="center"/>
        <w:rPr>
          <w:b/>
          <w:lang w:val="sr-Cyrl-RS"/>
        </w:rPr>
      </w:pPr>
      <w:r w:rsidRPr="005A78A7">
        <w:rPr>
          <w:b/>
          <w:lang w:val="sr-Cyrl-RS"/>
        </w:rPr>
        <w:t>Члан 3.</w:t>
      </w:r>
    </w:p>
    <w:p w14:paraId="30B095AE" w14:textId="77777777" w:rsidR="005A78A7" w:rsidRPr="005A78A7" w:rsidRDefault="005A78A7" w:rsidP="005A78A7">
      <w:pPr>
        <w:pStyle w:val="NoSpacing"/>
        <w:ind w:firstLine="720"/>
        <w:rPr>
          <w:lang w:val="sr-Cyrl-RS"/>
        </w:rPr>
      </w:pPr>
      <w:r w:rsidRPr="005A78A7">
        <w:rPr>
          <w:b/>
          <w:bCs/>
          <w:lang w:val="sr-Cyrl-RS"/>
        </w:rPr>
        <w:t>III</w:t>
      </w:r>
      <w:r w:rsidRPr="005A78A7">
        <w:rPr>
          <w:lang w:val="sr-Cyrl-RS"/>
        </w:rPr>
        <w:tab/>
        <w:t>Решење објавити у „Службеном гласнику општине Лапово“.</w:t>
      </w:r>
    </w:p>
    <w:p w14:paraId="016AF6D4" w14:textId="77777777" w:rsidR="005A78A7" w:rsidRPr="005A78A7" w:rsidRDefault="005A78A7" w:rsidP="005A78A7">
      <w:pPr>
        <w:pStyle w:val="NoSpacing"/>
        <w:jc w:val="right"/>
        <w:rPr>
          <w:b/>
          <w:lang w:val="sr-Cyrl-RS"/>
        </w:rPr>
      </w:pPr>
      <w:r w:rsidRPr="005A78A7">
        <w:rPr>
          <w:b/>
          <w:lang w:val="sr-Cyrl-RS"/>
        </w:rPr>
        <w:t>ПРЕДСЕДНИЦА</w:t>
      </w:r>
    </w:p>
    <w:p w14:paraId="7F8BC27B" w14:textId="77777777" w:rsidR="005A78A7" w:rsidRPr="005A78A7" w:rsidRDefault="005A78A7" w:rsidP="005A78A7">
      <w:pPr>
        <w:pStyle w:val="NoSpacing"/>
        <w:jc w:val="right"/>
        <w:rPr>
          <w:b/>
          <w:lang w:val="sr-Cyrl-RS"/>
        </w:rPr>
      </w:pPr>
      <w:r w:rsidRPr="005A78A7">
        <w:rPr>
          <w:b/>
          <w:lang w:val="sr-Cyrl-RS"/>
        </w:rPr>
        <w:t xml:space="preserve">   Мирела Раденковић</w:t>
      </w:r>
    </w:p>
    <w:p w14:paraId="2FB0F3FA" w14:textId="77777777" w:rsidR="005A78A7" w:rsidRPr="005A78A7" w:rsidRDefault="005A78A7" w:rsidP="005A78A7">
      <w:pPr>
        <w:pStyle w:val="NoSpacing"/>
        <w:jc w:val="right"/>
        <w:rPr>
          <w:b/>
          <w:lang w:val="sr-Cyrl-RS"/>
        </w:rPr>
      </w:pPr>
    </w:p>
    <w:p w14:paraId="328C969D" w14:textId="77777777" w:rsidR="005A78A7" w:rsidRPr="005A78A7" w:rsidRDefault="005A78A7" w:rsidP="005A78A7">
      <w:pPr>
        <w:pStyle w:val="NoSpacing"/>
        <w:jc w:val="right"/>
        <w:rPr>
          <w:b/>
          <w:lang w:val="sr-Cyrl-RS"/>
        </w:rPr>
      </w:pPr>
    </w:p>
    <w:p w14:paraId="567AC1E0" w14:textId="77777777" w:rsidR="005A78A7" w:rsidRPr="005A78A7" w:rsidRDefault="005A78A7" w:rsidP="005A78A7">
      <w:pPr>
        <w:pStyle w:val="NoSpacing"/>
        <w:jc w:val="right"/>
        <w:rPr>
          <w:b/>
          <w:lang w:val="sr-Cyrl-RS"/>
        </w:rPr>
      </w:pPr>
    </w:p>
    <w:p w14:paraId="3E6C9B19" w14:textId="77777777" w:rsidR="005A78A7" w:rsidRPr="005A78A7" w:rsidRDefault="005A78A7" w:rsidP="005A78A7">
      <w:pPr>
        <w:pStyle w:val="NoSpacing"/>
        <w:jc w:val="right"/>
        <w:rPr>
          <w:lang w:val="sr-Cyrl-RS"/>
        </w:rPr>
      </w:pPr>
    </w:p>
    <w:p w14:paraId="6786D70F" w14:textId="77777777" w:rsidR="005A78A7" w:rsidRPr="005A78A7" w:rsidRDefault="005A78A7" w:rsidP="005A78A7">
      <w:pPr>
        <w:pStyle w:val="NoSpacing"/>
        <w:jc w:val="center"/>
        <w:rPr>
          <w:b/>
          <w:lang w:val="sr-Cyrl-RS"/>
        </w:rPr>
      </w:pPr>
      <w:r w:rsidRPr="005A78A7">
        <w:rPr>
          <w:b/>
          <w:lang w:val="sr-Cyrl-RS"/>
        </w:rPr>
        <w:t>О б р а з л о ж е њ е</w:t>
      </w:r>
    </w:p>
    <w:p w14:paraId="3AF55781" w14:textId="329601D0" w:rsidR="005A78A7" w:rsidRPr="005A78A7" w:rsidRDefault="005A78A7" w:rsidP="005A78A7">
      <w:pPr>
        <w:pStyle w:val="NoSpacing"/>
        <w:rPr>
          <w:color w:val="000000"/>
          <w:lang w:val="sr-Cyrl-RS"/>
        </w:rPr>
      </w:pPr>
      <w:r w:rsidRPr="005A78A7">
        <w:rPr>
          <w:lang w:val="sr-Cyrl-RS"/>
        </w:rPr>
        <w:tab/>
        <w:t>Правни основ за доношење овог решења садржан је у члану 5</w:t>
      </w:r>
      <w:r w:rsidR="00480789">
        <w:rPr>
          <w:lang w:val="sr-Cyrl-RS"/>
        </w:rPr>
        <w:t>7</w:t>
      </w:r>
      <w:r w:rsidRPr="005A78A7">
        <w:rPr>
          <w:lang w:val="sr-Cyrl-RS"/>
        </w:rPr>
        <w:t xml:space="preserve">. Статута општине Лапово, којим је прописано да </w:t>
      </w:r>
      <w:r w:rsidRPr="005A78A7">
        <w:rPr>
          <w:color w:val="000000"/>
          <w:lang w:val="sr-Cyrl-RS"/>
        </w:rPr>
        <w:t>председник општине, између осталих надлежности, представља и заступа Општину, и да у име Општине закључује уговоре на основу овлашћења и закона, статута и одлука Скупштине општине.</w:t>
      </w:r>
    </w:p>
    <w:p w14:paraId="712ACFC5" w14:textId="77777777" w:rsidR="005A78A7" w:rsidRPr="005A78A7" w:rsidRDefault="005A78A7" w:rsidP="005A78A7">
      <w:pPr>
        <w:pStyle w:val="NoSpacing"/>
        <w:rPr>
          <w:lang w:val="sr-Cyrl-RS"/>
        </w:rPr>
      </w:pPr>
      <w:r w:rsidRPr="005A78A7">
        <w:rPr>
          <w:lang w:val="sr-Cyrl-RS"/>
        </w:rPr>
        <w:tab/>
        <w:t>Чланом 34. Закона о јавној својини и чланом 6.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је прописано да ствари у јавној својини се могу дати у закуп непосредном погодбом у случајевима утврђеним законом и овом уредбом.</w:t>
      </w:r>
    </w:p>
    <w:p w14:paraId="1271A597" w14:textId="77777777" w:rsidR="005A78A7" w:rsidRPr="005A78A7" w:rsidRDefault="005A78A7" w:rsidP="005A78A7">
      <w:pPr>
        <w:pStyle w:val="NoSpacing"/>
        <w:rPr>
          <w:rFonts w:eastAsia="TimesNewRoman"/>
          <w:lang w:val="sr-Cyrl-RS"/>
        </w:rPr>
      </w:pPr>
      <w:r w:rsidRPr="005A78A7">
        <w:rPr>
          <w:lang w:val="sr-Cyrl-RS"/>
        </w:rPr>
        <w:tab/>
        <w:t>Разлог доношења овог Решења је потреба закупа наведене парцеле ради спровођења истражних радњи</w:t>
      </w:r>
      <w:r w:rsidRPr="005A78A7">
        <w:rPr>
          <w:noProof/>
          <w:lang w:val="sr-Cyrl-RS"/>
        </w:rPr>
        <w:t xml:space="preserve"> у циљу изградње система за водоснабдевање грађана Лапова.</w:t>
      </w:r>
    </w:p>
    <w:p w14:paraId="3314F56E" w14:textId="16B4E78D" w:rsidR="005A78A7" w:rsidRPr="005A78A7" w:rsidRDefault="005A78A7" w:rsidP="007C6F09">
      <w:pPr>
        <w:pStyle w:val="NoSpacing"/>
        <w:rPr>
          <w:b/>
          <w:lang w:val="sr-Cyrl-RS"/>
        </w:rPr>
      </w:pPr>
      <w:r w:rsidRPr="005A78A7">
        <w:rPr>
          <w:lang w:val="sr-Cyrl-RS"/>
        </w:rPr>
        <w:tab/>
        <w:t>На основу наведеног доноси се Решење као у диспозитиву.</w:t>
      </w:r>
    </w:p>
    <w:p w14:paraId="5E683199" w14:textId="77777777" w:rsidR="006728FC" w:rsidRPr="005A78A7" w:rsidRDefault="006728FC" w:rsidP="00A848D1">
      <w:pPr>
        <w:pStyle w:val="NoSpacing"/>
        <w:jc w:val="right"/>
        <w:rPr>
          <w:b/>
          <w:bCs/>
          <w:lang w:val="sr-Cyrl-RS"/>
        </w:rPr>
      </w:pPr>
    </w:p>
    <w:sectPr w:rsidR="006728FC" w:rsidRPr="005A78A7" w:rsidSect="00D94C8E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27E5" w14:textId="77777777" w:rsidR="005C310B" w:rsidRDefault="005C310B" w:rsidP="005A78A7">
      <w:pPr>
        <w:spacing w:after="0" w:line="240" w:lineRule="auto"/>
      </w:pPr>
      <w:r>
        <w:separator/>
      </w:r>
    </w:p>
  </w:endnote>
  <w:endnote w:type="continuationSeparator" w:id="0">
    <w:p w14:paraId="17A8714F" w14:textId="77777777" w:rsidR="005C310B" w:rsidRDefault="005C310B" w:rsidP="005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240286"/>
      <w:docPartObj>
        <w:docPartGallery w:val="Page Numbers (Bottom of Page)"/>
        <w:docPartUnique/>
      </w:docPartObj>
    </w:sdtPr>
    <w:sdtContent>
      <w:p w14:paraId="74EDFCF0" w14:textId="4320AB8F" w:rsidR="005A78A7" w:rsidRDefault="005A78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4492C30" w14:textId="77777777" w:rsidR="005A78A7" w:rsidRDefault="005A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0F53" w14:textId="77777777" w:rsidR="005C310B" w:rsidRDefault="005C310B" w:rsidP="005A78A7">
      <w:pPr>
        <w:spacing w:after="0" w:line="240" w:lineRule="auto"/>
      </w:pPr>
      <w:r>
        <w:separator/>
      </w:r>
    </w:p>
  </w:footnote>
  <w:footnote w:type="continuationSeparator" w:id="0">
    <w:p w14:paraId="054C10EC" w14:textId="77777777" w:rsidR="005C310B" w:rsidRDefault="005C310B" w:rsidP="005A7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D"/>
    <w:rsid w:val="000428F6"/>
    <w:rsid w:val="000810CE"/>
    <w:rsid w:val="0009006B"/>
    <w:rsid w:val="00091793"/>
    <w:rsid w:val="000A30EC"/>
    <w:rsid w:val="001023A1"/>
    <w:rsid w:val="00104E01"/>
    <w:rsid w:val="00111449"/>
    <w:rsid w:val="00111D6F"/>
    <w:rsid w:val="001413FE"/>
    <w:rsid w:val="0018477A"/>
    <w:rsid w:val="001B0A10"/>
    <w:rsid w:val="001B5B3D"/>
    <w:rsid w:val="00214856"/>
    <w:rsid w:val="002F66C6"/>
    <w:rsid w:val="00304E0C"/>
    <w:rsid w:val="0033673E"/>
    <w:rsid w:val="003715F7"/>
    <w:rsid w:val="0037417A"/>
    <w:rsid w:val="003867DE"/>
    <w:rsid w:val="003A44D7"/>
    <w:rsid w:val="003B183F"/>
    <w:rsid w:val="003E796C"/>
    <w:rsid w:val="00436F5B"/>
    <w:rsid w:val="004434ED"/>
    <w:rsid w:val="00480789"/>
    <w:rsid w:val="004A3013"/>
    <w:rsid w:val="004C5A6D"/>
    <w:rsid w:val="00524001"/>
    <w:rsid w:val="00527972"/>
    <w:rsid w:val="00586521"/>
    <w:rsid w:val="005A78A7"/>
    <w:rsid w:val="005C310B"/>
    <w:rsid w:val="006128C3"/>
    <w:rsid w:val="00643F97"/>
    <w:rsid w:val="00650CDF"/>
    <w:rsid w:val="006728FC"/>
    <w:rsid w:val="006854FC"/>
    <w:rsid w:val="006B4570"/>
    <w:rsid w:val="00707A88"/>
    <w:rsid w:val="007274D8"/>
    <w:rsid w:val="0073639F"/>
    <w:rsid w:val="007504B2"/>
    <w:rsid w:val="00750B59"/>
    <w:rsid w:val="007544FE"/>
    <w:rsid w:val="00771022"/>
    <w:rsid w:val="00784520"/>
    <w:rsid w:val="007C6F09"/>
    <w:rsid w:val="007C7964"/>
    <w:rsid w:val="007D2589"/>
    <w:rsid w:val="007F7D0D"/>
    <w:rsid w:val="0081368C"/>
    <w:rsid w:val="008371D1"/>
    <w:rsid w:val="00875425"/>
    <w:rsid w:val="008C5A20"/>
    <w:rsid w:val="008D3BCE"/>
    <w:rsid w:val="008F08B4"/>
    <w:rsid w:val="009114ED"/>
    <w:rsid w:val="00923149"/>
    <w:rsid w:val="0093358D"/>
    <w:rsid w:val="00961871"/>
    <w:rsid w:val="0097469F"/>
    <w:rsid w:val="009A5B9A"/>
    <w:rsid w:val="00A41D08"/>
    <w:rsid w:val="00A452B6"/>
    <w:rsid w:val="00A63D0C"/>
    <w:rsid w:val="00A84604"/>
    <w:rsid w:val="00A848D1"/>
    <w:rsid w:val="00A95B60"/>
    <w:rsid w:val="00AA0C6D"/>
    <w:rsid w:val="00AC343D"/>
    <w:rsid w:val="00AD2191"/>
    <w:rsid w:val="00AD2D65"/>
    <w:rsid w:val="00B274A0"/>
    <w:rsid w:val="00B45EF1"/>
    <w:rsid w:val="00B54912"/>
    <w:rsid w:val="00B57673"/>
    <w:rsid w:val="00B678E0"/>
    <w:rsid w:val="00BD44DD"/>
    <w:rsid w:val="00C0532B"/>
    <w:rsid w:val="00C120CE"/>
    <w:rsid w:val="00C2000E"/>
    <w:rsid w:val="00C94B2D"/>
    <w:rsid w:val="00CB7DFF"/>
    <w:rsid w:val="00D31E1E"/>
    <w:rsid w:val="00D94C8E"/>
    <w:rsid w:val="00DC77E5"/>
    <w:rsid w:val="00DD790D"/>
    <w:rsid w:val="00DF3297"/>
    <w:rsid w:val="00E05A31"/>
    <w:rsid w:val="00E242FF"/>
    <w:rsid w:val="00E57838"/>
    <w:rsid w:val="00EA403D"/>
    <w:rsid w:val="00EA4A79"/>
    <w:rsid w:val="00EE2C1A"/>
    <w:rsid w:val="00F1179E"/>
    <w:rsid w:val="00F313F1"/>
    <w:rsid w:val="00F549AB"/>
    <w:rsid w:val="00FA5088"/>
    <w:rsid w:val="00FA6CCB"/>
    <w:rsid w:val="00FA6EB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A89"/>
  <w15:chartTrackingRefBased/>
  <w15:docId w15:val="{368D8E7C-E2CD-46B4-A684-EE43CC4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6D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549AB"/>
    <w:rPr>
      <w:color w:val="0000FF"/>
      <w:u w:val="single"/>
    </w:rPr>
  </w:style>
  <w:style w:type="paragraph" w:customStyle="1" w:styleId="1tekst">
    <w:name w:val="_1tekst"/>
    <w:basedOn w:val="Normal"/>
    <w:rsid w:val="00C20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javascript:void(0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4</cp:revision>
  <cp:lastPrinted>2024-12-27T20:48:00Z</cp:lastPrinted>
  <dcterms:created xsi:type="dcterms:W3CDTF">2025-12-29T06:52:00Z</dcterms:created>
  <dcterms:modified xsi:type="dcterms:W3CDTF">2025-12-29T10:24:00Z</dcterms:modified>
</cp:coreProperties>
</file>